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0084" w14:textId="1600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культуры, работающих в сельской местности, имеющих право на повышенные не менее чем на двадцать пять процентов должностные оклады и тарифные ставки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8 ноября 2013 года № 185. Зарегистрировано Департаментом юстиции Костанайской области 4 декабря 2013 года № 4329. Утратило силу - Постановлением акимата Амангельдинского района Костанайской области от 28 февраля 2014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Амангельдинского района Костанайской области от 28.02.2014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культуры, работающих в сельской местности, имеющих право на повышенные не менее чем на двадцать пять процентов должностные оклады и тарифные ставки за счет средств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Карбозова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Таукенов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Амангельдинского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Сакетов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2013 года № 185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обеспечения, образования, культуры, работающих</w:t>
      </w:r>
      <w:r>
        <w:br/>
      </w:r>
      <w:r>
        <w:rPr>
          <w:rFonts w:ascii="Times New Roman"/>
          <w:b/>
          <w:i w:val="false"/>
          <w:color w:val="000000"/>
        </w:rPr>
        <w:t>
в сельской местности, имеющих право на повышенные</w:t>
      </w:r>
      <w:r>
        <w:br/>
      </w:r>
      <w:r>
        <w:rPr>
          <w:rFonts w:ascii="Times New Roman"/>
          <w:b/>
          <w:i w:val="false"/>
          <w:color w:val="000000"/>
        </w:rPr>
        <w:t>
не менее чем на двадцать пять процентов</w:t>
      </w:r>
      <w:r>
        <w:br/>
      </w:r>
      <w:r>
        <w:rPr>
          <w:rFonts w:ascii="Times New Roman"/>
          <w:b/>
          <w:i w:val="false"/>
          <w:color w:val="000000"/>
        </w:rPr>
        <w:t>
должностные оклады и тарифные ставки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районного бюджета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по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директора по научной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вожатый,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инструктор по ЭВМ;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мастер производственной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старший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преподаватели английского и русского языков в дошкольных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преподаватель-организатор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учителя всех специальностей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заведующий дошкольной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единым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администратор;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певец;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заместитель руководителя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звукооператор.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