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c582" w14:textId="c4dc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94 "О районном бюджете Амангельдинского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12 декабря 2013 года № 190. Зарегистрировано Департаментом юстиции Костанайской области 13 декабря 2013 года № 4360. Утратило силу в связи с истечением срока действия (письмо маслихата Амангельдинского района Костанайской области от 27 января 2014 года № 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в связи с истечением срока действия (письмо маслихата Амангельдинского района Костанайской области от 27.01.2014 № 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94 "О районном бюджете Амангельдинского района на 2013-2015 годы" (зарегистрировано в Реестре государственной регистрации нормативных правовых актов за № 3960, опубликовано 11 января 2013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1542352,1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171201,0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1359364,9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1545327,9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22483,7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26915,9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4432,2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25459,5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пятый, шестой, седьмой, девятый, двенадцатый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– 3470,0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– 13233,0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– 4260,0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– 20406,0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повышению квалификации кадров в сумме – 966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Ташимов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Сакетов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190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493"/>
        <w:gridCol w:w="2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1542352,1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5367,2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2451,2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1359364,9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1359364,9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1359364,9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3"/>
        <w:gridCol w:w="653"/>
        <w:gridCol w:w="7033"/>
        <w:gridCol w:w="2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1545327,9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189440,9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169712,9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65641,6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91033,3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90604,3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952904,0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807535,1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791838,1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10004,4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104626,2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49563,7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89760,1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34700,3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4807,8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22483,7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-25459,5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