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1f72" w14:textId="7971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12 декабря 2012 года № 56 "О бюджете Аулиекольского района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14 февраля 2013 года № 64. Зарегистрировано Департаментом юстиции Костанайской области 21 февраля 2013 года № 4029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Аулиекольского района на 2013-2015 годы" от 12 декабря 2012 года № 56 (зарегистрировано в Реестре государственной регистрации нормативных правовых актов за номером 3945, опубликовано 3 января 2013 года в газете "Әулиекөл")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4702861,0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721871,0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3433,0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3970057,0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4753873,9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32815,0 тысяч тенге, в том числе погашение бюджетных кредитов – 6133,0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-83827,9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83827,9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на проектирование, развитие, обустройство и приобретение инженерно-коммуникационной инфраструктуры в сумме 3587,0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"9-1. Учесть, что в бюджете района на 2013 год предусмотрен возврат неиспользованных (недоиспользованных) в 2012 году целевых трансфертов из республиканского и областного бюджетов в сумме 2742,4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пятой сессии                               А. Кенесбаева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Печникова Т.И.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февраля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64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56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93"/>
        <w:gridCol w:w="753"/>
        <w:gridCol w:w="753"/>
        <w:gridCol w:w="7273"/>
        <w:gridCol w:w="283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4702861,0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721871,0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334304,0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334304,0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257927,0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257927,0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109524,0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7260,0</w:t>
            </w:r>
          </w:p>
        </w:tc>
      </w:tr>
      <w:tr>
        <w:trPr>
          <w:trHeight w:val="12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должностными лицами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3970057,0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3970057,0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3970057,0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93"/>
        <w:gridCol w:w="753"/>
        <w:gridCol w:w="753"/>
        <w:gridCol w:w="7253"/>
        <w:gridCol w:w="28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4753873,9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242003,0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210271,0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56341,0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141141,0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138512,0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17656,0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14076,0</w:t>
            </w:r>
          </w:p>
        </w:tc>
      </w:tr>
      <w:tr>
        <w:trPr>
          <w:trHeight w:val="13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2707299,5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168227,0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168227,0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130805,0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37422,0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1646491,0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1643855,0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обучение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1601361,0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42494,0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892581,5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90662,5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13226,0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19715,0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ребенка (детей),оставшегося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16948,0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40153,5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801919,0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801919,0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103706,0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33832,0</w:t>
            </w:r>
          </w:p>
        </w:tc>
      </w:tr>
      <w:tr>
        <w:trPr>
          <w:trHeight w:val="15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48777,0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48777,0</w:t>
            </w:r>
          </w:p>
        </w:tc>
      </w:tr>
      <w:tr>
        <w:trPr>
          <w:trHeight w:val="10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25648,0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61124,0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21878,0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обустройство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34659,0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38798,0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38798,0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38798,0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50968,0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41925,0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28685,0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7333,0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1240482,0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1240482,0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1240482,0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1240482,0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27576,0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54619,0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54619,0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27325,0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23325,0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78874,0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72981,0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24311,0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24311,0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12228,0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4891,4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2742,4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38948,0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-83827,9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83827,9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февраля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64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56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93"/>
        <w:gridCol w:w="753"/>
        <w:gridCol w:w="753"/>
        <w:gridCol w:w="7433"/>
        <w:gridCol w:w="26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215678,0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141141,0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141141,0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138512,0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138512,0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Тургумбаева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31459,0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Тургумбаева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