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6baea" w14:textId="296ba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от 11 декабря 2012 года № 359 "Об определении целевых групп населения в Аулиекольском районе на 2013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Аулиекольского района Костанайской области от 30 сентября 2013 года № 344. Зарегистрировано Департаментом юстиции Костанайской области 23 октября 2013 года № 4252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акимат Аулиекольского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акимата района от 11 декабря 2012 года </w:t>
      </w:r>
      <w:r>
        <w:rPr>
          <w:rFonts w:ascii="Times New Roman"/>
          <w:b w:val="false"/>
          <w:i w:val="false"/>
          <w:color w:val="000000"/>
          <w:sz w:val="28"/>
        </w:rPr>
        <w:t>№ 359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определении целевых групп населения в Аулиекольском районе на 2013 год" (зарегистрировано в Реестре государственной регистрации нормативных правовых актов под номером 3982, опубликовано 24 января 2013 года в газете "Әулиекөл")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5, 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23 января 2001 года "О занятости населения", акимат Аулиекольского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постановления возложить на заместителя акима района Нугманову Р.С.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А. Балгарин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Исполняющая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руководителя ГУ "Отдел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занятости и социальных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программ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Аулиекольского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 Тетерюк Л.Е.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