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556c" w14:textId="e855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декабря 2012 года № 56 "О бюджете Аулиекольского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12 декабря 2013 года № 116. Зарегистрировано Департаментом юстиции Костанайской области 13 декабря 2013 года № 4341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12 декабря 2012 года № 56 "О бюджете Аулиекольского района на 2013 - 2015 годы" (зарегистрировано в Реестре государственной регистрации нормативных правовых актов за номером 3945, опубликовано 3 января 2013 года в газете "Әулиекөл")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4755623,4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747876,0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16033,0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3987819,4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4806636,3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32815,0 тысяч тенге, в том числе погашение бюджетных кредитов – 6133,0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-83827,9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83827,9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36384,2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реализации мер социальной поддержки специалистов в сумме 6984,0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  Республики Казахстан на 2011-2020 годы в сумме 17656,0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1268,0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17135,0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увеличение размера доплаты за квалификационную категорию, учителям школ и воспитателям дошкольных организаций образования в сумме 25617,0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повышение оплаты труда учителям, прошедшим повышение квалификации по трехуровневой системе в сумме 8331,0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развитие коммунального хозяйства в сумме 1112995,0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Т.И. Печникова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116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 № 56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7053"/>
        <w:gridCol w:w="19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4755623,4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3987819,4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3987819,4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3987819,4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7073"/>
        <w:gridCol w:w="19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4806636,3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253669,5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223925,5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148315,5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14258,0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2716213,3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1677188,0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1674552,0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1633856,0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867444,3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83342,3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19433,3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29170,5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46991,6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70609,9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6263,3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133062,2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15289,2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1241610,0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1241610,0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1241610,0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1241610,0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90598,8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14115,2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39296,5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94372,2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87479,2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36384,2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2742,4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-83827,9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83827,9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116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 № 56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села,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913"/>
        <w:gridCol w:w="20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222749,5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148315,5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148315,5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145641,0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 Тургумбаева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 Тургумбаева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36384,2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36384,2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