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e71" w14:textId="cfc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июня 2013 года № 34. Зарегистрировано Департаментом юстиции Костанайской области 24 июня 2013 года № 4155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за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2013 года № 34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26"/>
        <w:gridCol w:w="8421"/>
        <w:gridCol w:w="246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1955871,0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94"/>
        <w:gridCol w:w="754"/>
        <w:gridCol w:w="712"/>
        <w:gridCol w:w="7785"/>
        <w:gridCol w:w="23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1971936,6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6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997662,0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858358,0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857597,0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836623,0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11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5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1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5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10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21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5"/>
        <w:gridCol w:w="763"/>
        <w:gridCol w:w="678"/>
        <w:gridCol w:w="8048"/>
        <w:gridCol w:w="22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-57824,6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2013 года № 34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63"/>
        <w:gridCol w:w="762"/>
        <w:gridCol w:w="762"/>
        <w:gridCol w:w="7888"/>
        <w:gridCol w:w="2197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Денисовского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Некрасовского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Тельманского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Аршалинского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Аятского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Комаровского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Перелески"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