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239f" w14:textId="37d2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20 декабря 2012 года № 58 "О бюджете Денисовского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11 июля 2013 года № 38. Зарегистрировано Департаментом юстиции Костанайской области 22 июля 2013 года № 4199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 основании решения Костанайского областного маслихата от 28 июня 2013 года 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7 декабря 2012 года № 101 "Об областном бюджете Костанайской области на 2013-2015 годы" (зарегистрировано в Реестре государственной регистрации нормативных правовых актов за № 4163)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декабря 2012 года № 58 "О бюджете Денисовского района на 2013-2015 годы" (зарегистрировано в Реестре государственной регистрации нормативных правовых актов за № 3953, опубликовано 18 января 2013 года, 25 января 2013 года в газете "Наше время")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1962505,1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503401,0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4330,0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15157,0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1439617,1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1978570,7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40799,0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44140,0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-56864,6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- 56864,6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Учесть, что в бюджете района на 2013 год предусмотрен возврат неиспользованных бюджетных кредитов, выданных из местного бюджета в сумме 960,0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2013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56551,1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6365,0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50844,0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12291,0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в сумме 7263,0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9651,0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7133,0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16422,0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в сумме 7243,0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Рахметова С.Ф.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2013 года № 38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58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55"/>
        <w:gridCol w:w="691"/>
        <w:gridCol w:w="7513"/>
        <w:gridCol w:w="242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1962505,1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503401,0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230236,0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230236,0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122713,0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122713,0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130789,0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91262,0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27574,0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2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15157,0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1439617,1</w:t>
            </w:r>
          </w:p>
        </w:tc>
      </w:tr>
      <w:tr>
        <w:trPr>
          <w:trHeight w:val="6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1439617,1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1439617,1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379"/>
        <w:gridCol w:w="767"/>
        <w:gridCol w:w="831"/>
        <w:gridCol w:w="7204"/>
        <w:gridCol w:w="244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1978570,7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200234,0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180426,0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7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49491,0</w:t>
            </w:r>
          </w:p>
        </w:tc>
      </w:tr>
      <w:tr>
        <w:trPr>
          <w:trHeight w:val="7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49225,0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117927,0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111638,0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</w:p>
        </w:tc>
      </w:tr>
      <w:tr>
        <w:trPr>
          <w:trHeight w:val="7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</w:p>
        </w:tc>
      </w:tr>
      <w:tr>
        <w:trPr>
          <w:trHeight w:val="11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18544,0</w:t>
            </w:r>
          </w:p>
        </w:tc>
      </w:tr>
      <w:tr>
        <w:trPr>
          <w:trHeight w:val="8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18544,0</w:t>
            </w:r>
          </w:p>
        </w:tc>
      </w:tr>
      <w:tr>
        <w:trPr>
          <w:trHeight w:val="16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18496,0</w:t>
            </w:r>
          </w:p>
        </w:tc>
      </w:tr>
      <w:tr>
        <w:trPr>
          <w:trHeight w:val="5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3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997053,0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48953,0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858358,0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857597,0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836623,0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38898,0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38898,0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</w:p>
        </w:tc>
      </w:tr>
      <w:tr>
        <w:trPr>
          <w:trHeight w:val="11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5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68182,0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51791,0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51791,0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13315,0</w:t>
            </w:r>
          </w:p>
        </w:tc>
      </w:tr>
      <w:tr>
        <w:trPr>
          <w:trHeight w:val="15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16391,0</w:t>
            </w:r>
          </w:p>
        </w:tc>
      </w:tr>
      <w:tr>
        <w:trPr>
          <w:trHeight w:val="11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16001,0</w:t>
            </w:r>
          </w:p>
        </w:tc>
      </w:tr>
      <w:tr>
        <w:trPr>
          <w:trHeight w:val="7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325452,0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11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311101,0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311101,0</w:t>
            </w:r>
          </w:p>
        </w:tc>
      </w:tr>
      <w:tr>
        <w:trPr>
          <w:trHeight w:val="7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311101,0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13985,0</w:t>
            </w:r>
          </w:p>
        </w:tc>
      </w:tr>
      <w:tr>
        <w:trPr>
          <w:trHeight w:val="7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10652,0</w:t>
            </w:r>
          </w:p>
        </w:tc>
      </w:tr>
      <w:tr>
        <w:trPr>
          <w:trHeight w:val="9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103341,4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34074,4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32504,4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29798,4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7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8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8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6745,0</w:t>
            </w:r>
          </w:p>
        </w:tc>
      </w:tr>
      <w:tr>
        <w:trPr>
          <w:trHeight w:val="3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12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75200,1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12230,0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5370,0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9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56551,1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56551,1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56551,1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18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145482,0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145482,0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11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9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140519,0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140519,0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49281,0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7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49219,0</w:t>
            </w:r>
          </w:p>
        </w:tc>
      </w:tr>
      <w:tr>
        <w:trPr>
          <w:trHeight w:val="7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7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</w:p>
        </w:tc>
      </w:tr>
      <w:tr>
        <w:trPr>
          <w:trHeight w:val="12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</w:p>
        </w:tc>
      </w:tr>
      <w:tr>
        <w:trPr>
          <w:trHeight w:val="10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</w:tr>
      <w:tr>
        <w:trPr>
          <w:trHeight w:val="10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8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1450,2</w:t>
            </w:r>
          </w:p>
        </w:tc>
      </w:tr>
      <w:tr>
        <w:trPr>
          <w:trHeight w:val="21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40799,0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85"/>
        <w:gridCol w:w="764"/>
        <w:gridCol w:w="679"/>
        <w:gridCol w:w="7351"/>
        <w:gridCol w:w="241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-56864,6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56864,6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2013 года № 38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58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465"/>
        <w:gridCol w:w="723"/>
        <w:gridCol w:w="723"/>
        <w:gridCol w:w="7388"/>
        <w:gridCol w:w="2250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49839,0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1569,0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Тельманского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Приреченского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Архангельского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Аршалинского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Аятского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Зааятского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Комаровского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Крымского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Красноармейского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Покровского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Свердловского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Тобольского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 Перелески"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