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82af1" w14:textId="5482a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20 декабря 2012 года № 58 "О бюджете Денисовского района на 2013-2015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2 октября 2013 года № 65. Зарегистрировано Департаментом юстиции Костанайской области 10 октября 2013 года № 4234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Республики Казахстан",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на основании решения Костанайского областного маслихата от 25 сентября 2013 года </w:t>
      </w:r>
      <w:r>
        <w:rPr>
          <w:rFonts w:ascii="Times New Roman"/>
          <w:b w:val="false"/>
          <w:i w:val="false"/>
          <w:color w:val="000000"/>
          <w:sz w:val="28"/>
        </w:rPr>
        <w:t>№ 191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маслихата от 7 декабря 2012 года № 101 "Об областном бюджете Костанайской области на 2013-2015 годы" (зарегистрировано в Реестре государственной регистрации нормативных правовых актов под № 4226) Денисовский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20 декабря 2012 года № 58 "О бюджете Денисовского района на 2013-2015 годы" (зарегистрировано в Реестре государственной регистрации нормативных правовых актов под № 3953, опубликовано 18 января 2013 года, 25 января 2013 года в газете "Наше время")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Денисовского района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1982775,1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508401,0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4330,0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15157,0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1454887,1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1998840,7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40799,0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44140,0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3341,0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-56864,6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56864,6 тысячи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районного маслихата                 В. Ткач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Денисовского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Мурзабаев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Денисовского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С.Ф. Рахметова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октября 2013 года № 65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2012 года № 58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Денисовского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7"/>
        <w:gridCol w:w="922"/>
        <w:gridCol w:w="668"/>
        <w:gridCol w:w="7873"/>
        <w:gridCol w:w="2360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1982775,1</w:t>
            </w:r>
          </w:p>
        </w:tc>
      </w:tr>
      <w:tr>
        <w:trPr>
          <w:trHeight w:val="27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508401,0</w:t>
            </w:r>
          </w:p>
        </w:tc>
      </w:tr>
      <w:tr>
        <w:trPr>
          <w:trHeight w:val="30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230236,0</w:t>
            </w:r>
          </w:p>
        </w:tc>
      </w:tr>
      <w:tr>
        <w:trPr>
          <w:trHeight w:val="30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230236,0</w:t>
            </w:r>
          </w:p>
        </w:tc>
      </w:tr>
      <w:tr>
        <w:trPr>
          <w:trHeight w:val="28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125713,0</w:t>
            </w:r>
          </w:p>
        </w:tc>
      </w:tr>
      <w:tr>
        <w:trPr>
          <w:trHeight w:val="28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125713,0</w:t>
            </w:r>
          </w:p>
        </w:tc>
      </w:tr>
      <w:tr>
        <w:trPr>
          <w:trHeight w:val="27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132789,0</w:t>
            </w:r>
          </w:p>
        </w:tc>
      </w:tr>
      <w:tr>
        <w:trPr>
          <w:trHeight w:val="28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91262,0</w:t>
            </w:r>
          </w:p>
        </w:tc>
      </w:tr>
      <w:tr>
        <w:trPr>
          <w:trHeight w:val="3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8338,0</w:t>
            </w:r>
          </w:p>
        </w:tc>
      </w:tr>
      <w:tr>
        <w:trPr>
          <w:trHeight w:val="27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29574,0</w:t>
            </w:r>
          </w:p>
        </w:tc>
      </w:tr>
      <w:tr>
        <w:trPr>
          <w:trHeight w:val="25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3615,0</w:t>
            </w:r>
          </w:p>
        </w:tc>
      </w:tr>
      <w:tr>
        <w:trPr>
          <w:trHeight w:val="30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услуги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17771,0</w:t>
            </w:r>
          </w:p>
        </w:tc>
      </w:tr>
      <w:tr>
        <w:trPr>
          <w:trHeight w:val="28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1951,0</w:t>
            </w:r>
          </w:p>
        </w:tc>
      </w:tr>
      <w:tr>
        <w:trPr>
          <w:trHeight w:val="6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11957,0</w:t>
            </w:r>
          </w:p>
        </w:tc>
      </w:tr>
      <w:tr>
        <w:trPr>
          <w:trHeight w:val="6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профессиональной деятельности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3751,0</w:t>
            </w:r>
          </w:p>
        </w:tc>
      </w:tr>
      <w:tr>
        <w:trPr>
          <w:trHeight w:val="27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112,0</w:t>
            </w:r>
          </w:p>
        </w:tc>
      </w:tr>
      <w:tr>
        <w:trPr>
          <w:trHeight w:val="12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должностными лицами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1892,0</w:t>
            </w:r>
          </w:p>
        </w:tc>
      </w:tr>
      <w:tr>
        <w:trPr>
          <w:trHeight w:val="28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1892,0</w:t>
            </w:r>
          </w:p>
        </w:tc>
      </w:tr>
      <w:tr>
        <w:trPr>
          <w:trHeight w:val="27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4330,0</w:t>
            </w:r>
          </w:p>
        </w:tc>
      </w:tr>
      <w:tr>
        <w:trPr>
          <w:trHeight w:val="31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61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31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31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31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15157,0</w:t>
            </w:r>
          </w:p>
        </w:tc>
      </w:tr>
      <w:tr>
        <w:trPr>
          <w:trHeight w:val="6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6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31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5157,0</w:t>
            </w:r>
          </w:p>
        </w:tc>
      </w:tr>
      <w:tr>
        <w:trPr>
          <w:trHeight w:val="31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31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157,0</w:t>
            </w:r>
          </w:p>
        </w:tc>
      </w:tr>
      <w:tr>
        <w:trPr>
          <w:trHeight w:val="31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трансфертов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1454887,1</w:t>
            </w:r>
          </w:p>
        </w:tc>
      </w:tr>
      <w:tr>
        <w:trPr>
          <w:trHeight w:val="67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1454887,1</w:t>
            </w:r>
          </w:p>
        </w:tc>
      </w:tr>
      <w:tr>
        <w:trPr>
          <w:trHeight w:val="31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1454887,1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0"/>
        <w:gridCol w:w="317"/>
        <w:gridCol w:w="750"/>
        <w:gridCol w:w="750"/>
        <w:gridCol w:w="7872"/>
        <w:gridCol w:w="2201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1998840,7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195760,0</w:t>
            </w:r>
          </w:p>
        </w:tc>
      </w:tr>
      <w:tr>
        <w:trPr>
          <w:trHeight w:val="94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176232,0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13008,0</w:t>
            </w:r>
          </w:p>
        </w:tc>
      </w:tr>
      <w:tr>
        <w:trPr>
          <w:trHeight w:val="76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13008,0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49491,0</w:t>
            </w:r>
          </w:p>
        </w:tc>
      </w:tr>
      <w:tr>
        <w:trPr>
          <w:trHeight w:val="75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49225,0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266,0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поселка,села, сельского округа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113733,0</w:t>
            </w:r>
          </w:p>
        </w:tc>
      </w:tr>
      <w:tr>
        <w:trPr>
          <w:trHeight w:val="94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108081,0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5652,0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1264,0</w:t>
            </w:r>
          </w:p>
        </w:tc>
      </w:tr>
      <w:tr>
        <w:trPr>
          <w:trHeight w:val="78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1264,0</w:t>
            </w:r>
          </w:p>
        </w:tc>
      </w:tr>
      <w:tr>
        <w:trPr>
          <w:trHeight w:val="115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регулирование споров, 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этим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9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коммунальную собственность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764,0</w:t>
            </w:r>
          </w:p>
        </w:tc>
      </w:tr>
      <w:tr>
        <w:trPr>
          <w:trHeight w:val="87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18264,0</w:t>
            </w:r>
          </w:p>
        </w:tc>
      </w:tr>
      <w:tr>
        <w:trPr>
          <w:trHeight w:val="81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18264,0</w:t>
            </w:r>
          </w:p>
        </w:tc>
      </w:tr>
      <w:tr>
        <w:trPr>
          <w:trHeight w:val="16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бюджета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18216,0</w:t>
            </w:r>
          </w:p>
        </w:tc>
      </w:tr>
      <w:tr>
        <w:trPr>
          <w:trHeight w:val="54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48,0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2817,0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2417,0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2417,0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2417,0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13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тушению степных пожаров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 в населенных пунктах,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1015097,0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99797,0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99797,0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48953,0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50844,0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875662,0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села, сельского округа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761,0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местности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761,0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874901,0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853927,0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20974,0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39638,0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39638,0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11205,0</w:t>
            </w:r>
          </w:p>
        </w:tc>
      </w:tr>
      <w:tr>
        <w:trPr>
          <w:trHeight w:val="117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7459,0</w:t>
            </w:r>
          </w:p>
        </w:tc>
      </w:tr>
      <w:tr>
        <w:trPr>
          <w:trHeight w:val="51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15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ребенка (детей), оставшегося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попечения родителей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7263,0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организаций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13631,0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68182,0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51791,0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51791,0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5338,0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1570,0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1010,0</w:t>
            </w:r>
          </w:p>
        </w:tc>
      </w:tr>
      <w:tr>
        <w:trPr>
          <w:trHeight w:val="94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13960,0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обучающихся на дому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748,0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13975,0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13315,0</w:t>
            </w:r>
          </w:p>
        </w:tc>
      </w:tr>
      <w:tr>
        <w:trPr>
          <w:trHeight w:val="156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1875,0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16391,0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16391,0</w:t>
            </w:r>
          </w:p>
        </w:tc>
      </w:tr>
      <w:tr>
        <w:trPr>
          <w:trHeight w:val="117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16001,0</w:t>
            </w:r>
          </w:p>
        </w:tc>
      </w:tr>
      <w:tr>
        <w:trPr>
          <w:trHeight w:val="75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327170,0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2084,0</w:t>
            </w:r>
          </w:p>
        </w:tc>
      </w:tr>
      <w:tr>
        <w:trPr>
          <w:trHeight w:val="112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2084,0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 фонда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1888,0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196,0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311101,0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311101,0</w:t>
            </w:r>
          </w:p>
        </w:tc>
      </w:tr>
      <w:tr>
        <w:trPr>
          <w:trHeight w:val="76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водоотведения в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311101,0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13985,0</w:t>
            </w:r>
          </w:p>
        </w:tc>
      </w:tr>
      <w:tr>
        <w:trPr>
          <w:trHeight w:val="79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села, сельского округа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13194,0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2542,0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10652,0</w:t>
            </w:r>
          </w:p>
        </w:tc>
      </w:tr>
      <w:tr>
        <w:trPr>
          <w:trHeight w:val="96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791,0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791,0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информационное пространство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103341,4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28099,0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28099,0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28099,0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12989,0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12989,0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национальных видов спорта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8528,0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789,0</w:t>
            </w:r>
          </w:p>
        </w:tc>
      </w:tr>
      <w:tr>
        <w:trPr>
          <w:trHeight w:val="94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3672,0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34074,4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32504,4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29798,4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языков народа Казахстана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2706,0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1570,0</w:t>
            </w:r>
          </w:p>
        </w:tc>
      </w:tr>
      <w:tr>
        <w:trPr>
          <w:trHeight w:val="79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журналы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78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телерадиовещание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570,0</w:t>
            </w:r>
          </w:p>
        </w:tc>
      </w:tr>
      <w:tr>
        <w:trPr>
          <w:trHeight w:val="82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информационного пространства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28179,0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18170,0</w:t>
            </w:r>
          </w:p>
        </w:tc>
      </w:tr>
      <w:tr>
        <w:trPr>
          <w:trHeight w:val="84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6745,0</w:t>
            </w:r>
          </w:p>
        </w:tc>
      </w:tr>
      <w:tr>
        <w:trPr>
          <w:trHeight w:val="39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1811,0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организаций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9614,0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5150,0</w:t>
            </w:r>
          </w:p>
        </w:tc>
      </w:tr>
      <w:tr>
        <w:trPr>
          <w:trHeight w:val="126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4950,0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4859,0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4859,0</w:t>
            </w:r>
          </w:p>
        </w:tc>
      </w:tr>
      <w:tr>
        <w:trPr>
          <w:trHeight w:val="94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75200,1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12230,0</w:t>
            </w:r>
          </w:p>
        </w:tc>
      </w:tr>
      <w:tr>
        <w:trPr>
          <w:trHeight w:val="94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6365,0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6365,0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5865,0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5370,0</w:t>
            </w:r>
          </w:p>
        </w:tc>
      </w:tr>
      <w:tr>
        <w:trPr>
          <w:trHeight w:val="58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171,0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идентификации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324,0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6419,0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6419,0</w:t>
            </w:r>
          </w:p>
        </w:tc>
      </w:tr>
      <w:tr>
        <w:trPr>
          <w:trHeight w:val="9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6288,0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131,0</w:t>
            </w:r>
          </w:p>
        </w:tc>
      </w:tr>
      <w:tr>
        <w:trPr>
          <w:trHeight w:val="94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56551,1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56551,1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56551,1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7947,0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7947,0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7947,0</w:t>
            </w:r>
          </w:p>
        </w:tc>
      </w:tr>
      <w:tr>
        <w:trPr>
          <w:trHeight w:val="189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улучшения архитектурного облика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городов, районов 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области и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рационального и 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 освоения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7907,0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145482,0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145482,0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села, сельского округа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4963,0</w:t>
            </w:r>
          </w:p>
        </w:tc>
      </w:tr>
      <w:tr>
        <w:trPr>
          <w:trHeight w:val="112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селах,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округах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4963,0</w:t>
            </w:r>
          </w:p>
        </w:tc>
      </w:tr>
      <w:tr>
        <w:trPr>
          <w:trHeight w:val="99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140519,0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140519,0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54263,0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62,0</w:t>
            </w:r>
          </w:p>
        </w:tc>
      </w:tr>
      <w:tr>
        <w:trPr>
          <w:trHeight w:val="75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62,0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62,0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54201,0</w:t>
            </w:r>
          </w:p>
        </w:tc>
      </w:tr>
      <w:tr>
        <w:trPr>
          <w:trHeight w:val="94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села, сельского округа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16422,0</w:t>
            </w:r>
          </w:p>
        </w:tc>
      </w:tr>
      <w:tr>
        <w:trPr>
          <w:trHeight w:val="79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16422,0</w:t>
            </w:r>
          </w:p>
        </w:tc>
      </w:tr>
      <w:tr>
        <w:trPr>
          <w:trHeight w:val="81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12814,0</w:t>
            </w:r>
          </w:p>
        </w:tc>
      </w:tr>
      <w:tr>
        <w:trPr>
          <w:trHeight w:val="108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12814,0</w:t>
            </w:r>
          </w:p>
        </w:tc>
      </w:tr>
      <w:tr>
        <w:trPr>
          <w:trHeight w:val="12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14795,0</w:t>
            </w:r>
          </w:p>
        </w:tc>
      </w:tr>
      <w:tr>
        <w:trPr>
          <w:trHeight w:val="12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14765,0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10170,0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10170,0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3581,2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3581,2</w:t>
            </w:r>
          </w:p>
        </w:tc>
      </w:tr>
      <w:tr>
        <w:trPr>
          <w:trHeight w:val="82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3581,2</w:t>
            </w:r>
          </w:p>
        </w:tc>
      </w:tr>
      <w:tr>
        <w:trPr>
          <w:trHeight w:val="72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1450,2</w:t>
            </w:r>
          </w:p>
        </w:tc>
      </w:tr>
      <w:tr>
        <w:trPr>
          <w:trHeight w:val="145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вышестоящие бюджеты в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передачей функций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из 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вышестоящий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40799,0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44140,0</w:t>
            </w:r>
          </w:p>
        </w:tc>
      </w:tr>
      <w:tr>
        <w:trPr>
          <w:trHeight w:val="94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44140,0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44140,0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44140,0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3"/>
        <w:gridCol w:w="484"/>
        <w:gridCol w:w="762"/>
        <w:gridCol w:w="677"/>
        <w:gridCol w:w="7865"/>
        <w:gridCol w:w="2389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3341,0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3341,0</w:t>
            </w:r>
          </w:p>
        </w:tc>
      </w:tr>
      <w:tr>
        <w:trPr>
          <w:trHeight w:val="6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 бюджета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3341,0</w:t>
            </w:r>
          </w:p>
        </w:tc>
      </w:tr>
      <w:tr>
        <w:trPr>
          <w:trHeight w:val="6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3341,0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-56864,6</w:t>
            </w:r>
          </w:p>
        </w:tc>
      </w:tr>
      <w:tr>
        <w:trPr>
          <w:trHeight w:val="66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56864,6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