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891" w14:textId="1587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ноября 2013 года № 78. Зарегистрировано Департаментом юстиции Костанайской области 28 ноября 2013 года № 4319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под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1999325,1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3251,0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1454437,1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2015390,7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 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59962,6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 года № 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241"/>
        <w:gridCol w:w="241"/>
        <w:gridCol w:w="7373"/>
        <w:gridCol w:w="25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1999325,1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3"/>
        <w:gridCol w:w="753"/>
        <w:gridCol w:w="693"/>
        <w:gridCol w:w="661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2015390,7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896048,3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895287,3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874313,3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104461,4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75108,1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54071,0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-59962,6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 года № 78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73"/>
        <w:gridCol w:w="753"/>
        <w:gridCol w:w="6613"/>
        <w:gridCol w:w="2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