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63ca" w14:textId="02f6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2012 года № 64 "О районном бюджете Жангельдинского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Жангельдинского района Костанайской области от 18 февраля 2013 года № 72. Зарегистрировано Департаментом юстиции Костанайской области 21 февраля 2013 года № 4027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Жангельдинского района на 2013-2015 годы" от 21 декабря 2012 года № 64 (зарегистрировано в Реестре государственной регистрации нормативных правовых актов за № 3961, опубликовано 29 января 2013 года в газете "Біздің Торғай")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Жангельдинского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1 606 225,0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131 426,0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капитала- 18953,0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1 452 325,0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1617 025,2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14404,0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- 15579,0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- 25204,2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25204,2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Учесть, что в районном бюджете на 2013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908,7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0,1 тысяча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маслихата, секретарь маслихата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Д. Бидашев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2013 года № 72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64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Жангельдинского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73"/>
        <w:gridCol w:w="8033"/>
        <w:gridCol w:w="205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1606225,0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131426,0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65006,0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2052,0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18953,0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1452325,0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169544,0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1282781,0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753"/>
        <w:gridCol w:w="753"/>
        <w:gridCol w:w="7433"/>
        <w:gridCol w:w="20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1617025,2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184555,0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88214,0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956331,0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26779,0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849217,0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16404,0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116653,0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</w:p>
        </w:tc>
      </w:tr>
      <w:tr>
        <w:trPr>
          <w:trHeight w:val="12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85247,4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87072,0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53567,0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42973,0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42987,0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3039,8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908,8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-25204,2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