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58c1" w14:textId="c835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прибывших для работ и проживания в сельские населенные пункты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Жангельдинского района Костанайской области от 12 июля 2013 года № 102. Зарегистрировано Департаментом юстиции Костанайской области 31 июля 2013 года № 4211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на 2013 год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районного маслихата        Т. Нүретденұлы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Д. Бидашев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