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a3b1" w14:textId="675a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Жангельдинского района Костанайской области от 21 октября 2013 года № 114. Зарегистрировано Департаментом юстиции Костанайской области 13 ноября 2013 года № 4292. Утратило силу решением маслихата Жангельдинского района Костанайской области от 17 мая 2016 года № 24</w:t>
      </w:r>
    </w:p>
    <w:p>
      <w:pPr>
        <w:spacing w:after="0"/>
        <w:ind w:left="0"/>
        <w:jc w:val="left"/>
      </w:pPr>
      <w:r>
        <w:rPr>
          <w:rFonts w:ascii="Times New Roman"/>
          <w:b w:val="false"/>
          <w:i w:val="false"/>
          <w:color w:val="ff0000"/>
          <w:sz w:val="28"/>
        </w:rPr>
        <w:t xml:space="preserve">      Сноска. Утратило силу решением маслихата Жангельдинского района Костанайской области от 17.05.2016 </w:t>
      </w:r>
      <w:r>
        <w:rPr>
          <w:rFonts w:ascii="Times New Roman"/>
          <w:b w:val="false"/>
          <w:i w:val="false"/>
          <w:color w:val="ff0000"/>
          <w:sz w:val="28"/>
        </w:rPr>
        <w:t>№ 24</w:t>
      </w:r>
      <w:r>
        <w:rPr>
          <w:rFonts w:ascii="Times New Roman"/>
          <w:b w:val="false"/>
          <w:i w:val="false"/>
          <w:color w:val="ff0000"/>
          <w:sz w:val="28"/>
        </w:rPr>
        <w:t xml:space="preserve"> (вступает в силу с момента принятия).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Жангельдинский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Жангельдинского районного маслихата от 18 февраля 2013 года № 84 "Об оказании социальной помощи отдельным категориям нуждающихся граждан" (зарегистрировано в Реестре государственной регистрации нормативных правовых актов за № 4071, опубликовано 2 апреля 2013 года в газете "Біздің Торғай").</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внеочередной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Жангельдинского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Абдигапарова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Жангельдинского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Руководитель</w:t>
      </w:r>
      <w:r>
        <w:br/>
      </w:r>
      <w:r>
        <w:rPr>
          <w:rFonts w:ascii="Times New Roman"/>
          <w:b w:val="false"/>
          <w:i w:val="false"/>
          <w:color w:val="000000"/>
          <w:sz w:val="28"/>
        </w:rPr>
        <w:t>
      государственного учреждения</w:t>
      </w:r>
      <w:r>
        <w:br/>
      </w:r>
      <w:r>
        <w:rPr>
          <w:rFonts w:ascii="Times New Roman"/>
          <w:b w:val="false"/>
          <w:i w:val="false"/>
          <w:color w:val="000000"/>
          <w:sz w:val="28"/>
        </w:rPr>
        <w:t>
      "Отдел занятости и социальных</w:t>
      </w:r>
      <w:r>
        <w:br/>
      </w:r>
      <w:r>
        <w:rPr>
          <w:rFonts w:ascii="Times New Roman"/>
          <w:b w:val="false"/>
          <w:i w:val="false"/>
          <w:color w:val="000000"/>
          <w:sz w:val="28"/>
        </w:rPr>
        <w:t>
      программ Джангельдинского района"</w:t>
      </w:r>
      <w:r>
        <w:br/>
      </w:r>
      <w:r>
        <w:rPr>
          <w:rFonts w:ascii="Times New Roman"/>
          <w:b w:val="false"/>
          <w:i w:val="false"/>
          <w:color w:val="000000"/>
          <w:sz w:val="28"/>
        </w:rPr>
        <w:t>
      ____________________ Л. Зейнекина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районного маслихата</w:t>
            </w:r>
            <w:r>
              <w:br/>
            </w:r>
            <w:r>
              <w:rPr>
                <w:rFonts w:ascii="Times New Roman"/>
                <w:b w:val="false"/>
                <w:i w:val="false"/>
                <w:color w:val="000000"/>
                <w:sz w:val="20"/>
              </w:rPr>
              <w:t>от 21 октября 2013 года № 114</w:t>
            </w:r>
          </w:p>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xml:space="preserve">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1)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xml:space="preserve">
      3) </w:t>
      </w:r>
      <w:r>
        <w:rPr>
          <w:rFonts w:ascii="Times New Roman"/>
          <w:b w:val="false"/>
          <w:i w:val="false"/>
          <w:color w:val="000000"/>
          <w:sz w:val="28"/>
        </w:rPr>
        <w:t>прожиточный минимум</w:t>
      </w:r>
      <w:r>
        <w:rPr>
          <w:rFonts w:ascii="Times New Roman"/>
          <w:b w:val="false"/>
          <w:i w:val="false"/>
          <w:color w:val="000000"/>
          <w:sz w:val="28"/>
        </w:rPr>
        <w:t xml:space="preserve">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xml:space="preserve">
      4) </w:t>
      </w:r>
      <w:r>
        <w:rPr>
          <w:rFonts w:ascii="Times New Roman"/>
          <w:b w:val="false"/>
          <w:i w:val="false"/>
          <w:color w:val="000000"/>
          <w:sz w:val="28"/>
        </w:rPr>
        <w:t>праздничные дни</w:t>
      </w:r>
      <w:r>
        <w:rPr>
          <w:rFonts w:ascii="Times New Roman"/>
          <w:b w:val="false"/>
          <w:i w:val="false"/>
          <w:color w:val="000000"/>
          <w:sz w:val="28"/>
        </w:rPr>
        <w:t xml:space="preserve">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w:t>
      </w:r>
      <w:r>
        <w:rPr>
          <w:rFonts w:ascii="Times New Roman"/>
          <w:b w:val="false"/>
          <w:i/>
          <w:color w:val="000000"/>
          <w:sz w:val="28"/>
        </w:rPr>
        <w:t xml:space="preserve"> - </w:t>
      </w:r>
      <w:r>
        <w:rPr>
          <w:rFonts w:ascii="Times New Roman"/>
          <w:b w:val="false"/>
          <w:i w:val="false"/>
          <w:color w:val="000000"/>
          <w:sz w:val="28"/>
        </w:rPr>
        <w:t>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исполнительный орган города республиканского значения, столицы, района (города областного значения), района в городе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 xml:space="preserve">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4. Праздничным днем является День Победы – 9 Мая.</w:t>
      </w:r>
      <w:r>
        <w:br/>
      </w:r>
      <w:r>
        <w:rPr>
          <w:rFonts w:ascii="Times New Roman"/>
          <w:b w:val="false"/>
          <w:i w:val="false"/>
          <w:color w:val="000000"/>
          <w:sz w:val="28"/>
        </w:rPr>
        <w:t>
      </w:t>
      </w:r>
      <w:r>
        <w:rPr>
          <w:rFonts w:ascii="Times New Roman"/>
          <w:b w:val="false"/>
          <w:i w:val="false"/>
          <w:color w:val="000000"/>
          <w:sz w:val="28"/>
        </w:rPr>
        <w:t>2. Порядок определения перечня категорий получателей социальной помощи и установления размеров социальной помощи</w:t>
      </w:r>
      <w:r>
        <w:br/>
      </w:r>
      <w:r>
        <w:rPr>
          <w:rFonts w:ascii="Times New Roman"/>
          <w:b w:val="false"/>
          <w:i w:val="false"/>
          <w:color w:val="000000"/>
          <w:sz w:val="28"/>
        </w:rPr>
        <w:t>
      5. Социальная помощь предоставляется единовременно и (или) периодически (ежемесячно, 1 раз в полугодие).</w:t>
      </w:r>
      <w:r>
        <w:br/>
      </w:r>
      <w:r>
        <w:rPr>
          <w:rFonts w:ascii="Times New Roman"/>
          <w:b w:val="false"/>
          <w:i w:val="false"/>
          <w:color w:val="000000"/>
          <w:sz w:val="28"/>
        </w:rPr>
        <w:t>
      </w:t>
      </w:r>
      <w:r>
        <w:rPr>
          <w:rFonts w:ascii="Times New Roman"/>
          <w:b w:val="false"/>
          <w:i w:val="false"/>
          <w:color w:val="000000"/>
          <w:sz w:val="28"/>
        </w:rPr>
        <w:t>6. Ежемесячная социальная помощь без учета доходов оказывается:</w:t>
      </w:r>
      <w:r>
        <w:br/>
      </w:r>
      <w:r>
        <w:rPr>
          <w:rFonts w:ascii="Times New Roman"/>
          <w:b w:val="false"/>
          <w:i w:val="false"/>
          <w:color w:val="000000"/>
          <w:sz w:val="28"/>
        </w:rPr>
        <w:t>
      1) участникам и инвалидам Великой Отечественной войны, на бытовые нужды, в размере 6 месячных расчетных показателей;</w:t>
      </w:r>
      <w:r>
        <w:br/>
      </w: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r>
        <w:br/>
      </w: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r>
        <w:br/>
      </w:r>
      <w:r>
        <w:rPr>
          <w:rFonts w:ascii="Times New Roman"/>
          <w:b w:val="false"/>
          <w:i w:val="false"/>
          <w:color w:val="000000"/>
          <w:sz w:val="28"/>
        </w:rPr>
        <w:t>
      2) инвалидам всех категорий, для возмещения расходов, связанных с их проездом в санаторий и реабилитационные центры и обратно, без учета доходов, в размере не более 3 месячных расчетных показателей;</w:t>
      </w:r>
      <w:r>
        <w:br/>
      </w:r>
      <w:r>
        <w:rPr>
          <w:rFonts w:ascii="Times New Roman"/>
          <w:b w:val="false"/>
          <w:i w:val="false"/>
          <w:color w:val="000000"/>
          <w:sz w:val="28"/>
        </w:rPr>
        <w:t>
      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r>
        <w:br/>
      </w:r>
      <w:r>
        <w:rPr>
          <w:rFonts w:ascii="Times New Roman"/>
          <w:b w:val="false"/>
          <w:i w:val="false"/>
          <w:color w:val="000000"/>
          <w:sz w:val="28"/>
        </w:rPr>
        <w:t>
      4) молодежи из семей со среднедушевым доходом ниже величины прожиточного минимума, установленного по Костанайской области (далее - прожиточный минимум) за последние двенадцать месяцев перед обращением, а также без учета доходов, молодежи, относящихся к социально уязвимым слоям населения, продолжающей обучение за счет средств местного бюджета для возмещения расходов, связанных с получением послесреднего или высшего образования, за исключением лиц, являющихся обладателями образовательных грантов, получателями иных видов выплат из государственного бюджета, направленных на оплату обучения в организации образования, перечисляемой двумя частями в течение учебного года в размере не более 400 месячных расчетных показателей;</w:t>
      </w:r>
      <w:r>
        <w:br/>
      </w: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уполномоченном органе, а также лицам из малообеспеченных семей на погребение несовершеннолетних детей, в размере 15 месячных расчетных показателей;</w:t>
      </w:r>
      <w:r>
        <w:br/>
      </w:r>
      <w:r>
        <w:rPr>
          <w:rFonts w:ascii="Times New Roman"/>
          <w:b w:val="false"/>
          <w:i w:val="false"/>
          <w:color w:val="000000"/>
          <w:sz w:val="28"/>
        </w:rPr>
        <w:t>
      6)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r>
        <w:br/>
      </w:r>
      <w:r>
        <w:rPr>
          <w:rFonts w:ascii="Times New Roman"/>
          <w:b w:val="false"/>
          <w:i w:val="false"/>
          <w:color w:val="000000"/>
          <w:sz w:val="28"/>
        </w:rPr>
        <w:t>
      7) гражданину (семье), пострадавшему вследствие стихийного бедствия или пожара, без учета доходов, в размере не более 30 месячных расчетных показателей;</w:t>
      </w:r>
      <w:r>
        <w:br/>
      </w:r>
      <w:r>
        <w:rPr>
          <w:rFonts w:ascii="Times New Roman"/>
          <w:b w:val="false"/>
          <w:i w:val="false"/>
          <w:color w:val="000000"/>
          <w:sz w:val="28"/>
        </w:rPr>
        <w:t>
      8) участникам и инвалидам Великой Отечественной войны, в размере 25 месячных расчетных показателей;</w:t>
      </w:r>
      <w:r>
        <w:br/>
      </w: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8.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Порог среднедушевого дохода в размере однократного прожиточного минимума установленного по Костанайской области.</w:t>
      </w:r>
      <w:r>
        <w:br/>
      </w:r>
      <w:r>
        <w:rPr>
          <w:rFonts w:ascii="Times New Roman"/>
          <w:b w:val="false"/>
          <w:i w:val="false"/>
          <w:color w:val="000000"/>
          <w:sz w:val="28"/>
        </w:rPr>
        <w:t>
      </w:t>
      </w:r>
      <w:r>
        <w:rPr>
          <w:rFonts w:ascii="Times New Roman"/>
          <w:b w:val="false"/>
          <w:i w:val="false"/>
          <w:color w:val="000000"/>
          <w:sz w:val="28"/>
        </w:rPr>
        <w:t>9.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r>
        <w:br/>
      </w:r>
      <w:r>
        <w:rPr>
          <w:rFonts w:ascii="Times New Roman"/>
          <w:b w:val="false"/>
          <w:i w:val="false"/>
          <w:color w:val="000000"/>
          <w:sz w:val="28"/>
        </w:rPr>
        <w:t>
      </w:t>
      </w:r>
      <w:r>
        <w:rPr>
          <w:rFonts w:ascii="Times New Roman"/>
          <w:b w:val="false"/>
          <w:i w:val="false"/>
          <w:color w:val="000000"/>
          <w:sz w:val="28"/>
        </w:rPr>
        <w:t>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3. Порядок оказания социальной помощи</w:t>
      </w:r>
      <w:r>
        <w:br/>
      </w:r>
      <w:r>
        <w:rPr>
          <w:rFonts w:ascii="Times New Roman"/>
          <w:b w:val="false"/>
          <w:i w:val="false"/>
          <w:color w:val="000000"/>
          <w:sz w:val="28"/>
        </w:rPr>
        <w:t>
      11. Социальная помощь к праздничному дню, оказывается, по списку, утвержденному местным исполнительным органом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 xml:space="preserve">12. Для получения ежемесячной социальной помощи лица,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предоставляют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социальный статус;</w:t>
      </w:r>
      <w:r>
        <w:br/>
      </w:r>
      <w:r>
        <w:rPr>
          <w:rFonts w:ascii="Times New Roman"/>
          <w:b w:val="false"/>
          <w:i w:val="false"/>
          <w:color w:val="000000"/>
          <w:sz w:val="28"/>
        </w:rPr>
        <w:t>
      3)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13.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r>
        <w:br/>
      </w:r>
      <w:r>
        <w:rPr>
          <w:rFonts w:ascii="Times New Roman"/>
          <w:b w:val="false"/>
          <w:i w:val="false"/>
          <w:color w:val="000000"/>
          <w:sz w:val="28"/>
        </w:rPr>
        <w:t xml:space="preserve">
      4) сведения о доходах лица (членов семьи), указанных в подпунктах 4), 5), 6)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14.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15.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r>
        <w:br/>
      </w: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19.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r>
        <w:br/>
      </w:r>
      <w:r>
        <w:rPr>
          <w:rFonts w:ascii="Times New Roman"/>
          <w:b w:val="false"/>
          <w:i w:val="false"/>
          <w:color w:val="000000"/>
          <w:sz w:val="28"/>
        </w:rPr>
        <w:t>
      </w:t>
      </w:r>
      <w:r>
        <w:rPr>
          <w:rFonts w:ascii="Times New Roman"/>
          <w:b w:val="false"/>
          <w:i w:val="false"/>
          <w:color w:val="000000"/>
          <w:sz w:val="28"/>
        </w:rPr>
        <w:t>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23.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24.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26. Финансирование расходов на предоставление социальной помощи осуществляется в пределах средств, предусмотренных бюджетом Жангельдинского района на текущий финансовый год.</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Основания для прекращения и возврата предоставляемой социальной помощи</w:t>
      </w:r>
      <w:r>
        <w:br/>
      </w:r>
      <w:r>
        <w:rPr>
          <w:rFonts w:ascii="Times New Roman"/>
          <w:b w:val="false"/>
          <w:i w:val="false"/>
          <w:color w:val="000000"/>
          <w:sz w:val="28"/>
        </w:rPr>
        <w:t>
      27.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предоставленных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28.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5. Заключительное положение</w:t>
      </w:r>
      <w:r>
        <w:br/>
      </w: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