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cabc" w14:textId="ed5c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2012 года № 64 "О районном бюджете Жангельдинского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Жангельдинского района Костанайской области от 12 декабря 2013 года № 120. Зарегистрировано Департаментом юстиции Костанайской области 13 декабря 2013 года № 4346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2012 года № 64 "О районном бюджете Жангельдинского района на 2013-2015 годы" (зарегистрировано в Реестре государственной регистрации нормативных правовых актов за № 3961, опубликовано 29 января 2013 года в газете "Біздің Торғай")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Жангельдинского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1655023,1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185215,0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6884,0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- 5318,0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1457606,1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1665823,3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9323,0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- 677,0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-20123,2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20123,2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в сумме - 4045,0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повышение оплаты труда учителям, прошедшим повышение квалификации по трехуровневой системе в сумме - 3583,0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в сумме - 11410,2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обеспечение оборудованием, программным обеспечением детей-инвалидов, обучающихся на дому в сумме – 334,0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Алибек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Нургазин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Е. Биржикенов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2013 года № 120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64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Жангельдинского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73"/>
        <w:gridCol w:w="613"/>
        <w:gridCol w:w="773"/>
        <w:gridCol w:w="6913"/>
        <w:gridCol w:w="19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1655023,1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65006,0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54665,0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53997,0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1457606,1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174237,3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1283368,8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13"/>
        <w:gridCol w:w="773"/>
        <w:gridCol w:w="753"/>
        <w:gridCol w:w="6713"/>
        <w:gridCol w:w="19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1665823,3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198477,0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60442,0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2546,0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12727,0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10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2515,0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971438,0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29039,0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23136,0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851233,0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11141,0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24047,0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10165,0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46050,0</w:t>
            </w:r>
          </w:p>
        </w:tc>
      </w:tr>
      <w:tr>
        <w:trPr>
          <w:trHeight w:val="12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1607,0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19282,0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88503,2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59053,8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11720,4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84613,0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30302,0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1010,0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5417,0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103564,1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7664,1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12498,0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7096,0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53567,0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8134,0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42459,0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45560,2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11410,2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8679,8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908,8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5640,0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-20123,2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