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3488" w14:textId="8df3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20 мая 2013 года № 261. Зарегистрировано Департаментом юстиции Костанайской области 11 июня 2013 года № 4147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рекомендации товарищества с ограниченной ответственностью "Костанайский научно-исследовательский институт сельского хозяйства" от 2 апреля 2013 года № 1-177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по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удешевление (до 40 %) стоимости горюче-смазочных материалов и других товарно-материальных ценностей, необходимых для проведения весенне-полевых и уборочных работ, в том числе приобретенных на основании договора лизинга семян, необходимых для проведения весенне-полевых работ, - до 10 июня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удешевление (до 50 %) стоимости удобрений (за исключением органических) и гербицидов - до 1 августа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района Алиферец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10 апреля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 района                 К. Испергенов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261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4419"/>
        <w:gridCol w:w="65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1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ячмень, овес,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гречиха, просо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первого,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и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 жизни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- с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сентября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залужения сенокосных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- с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сентября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пшеница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