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c1cc" w14:textId="a79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июня 2013 года № 126. Зарегистрировано Департаментом юстиции Костанайской области 1 июля 2013 года № 4164.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Ж. Байжанова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4"/>
        <w:gridCol w:w="422"/>
        <w:gridCol w:w="8111"/>
        <w:gridCol w:w="22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2590321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1417617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185317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6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5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14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2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1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5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79"/>
        <w:gridCol w:w="689"/>
        <w:gridCol w:w="730"/>
        <w:gridCol w:w="7312"/>
        <w:gridCol w:w="21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2650557,7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229756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97956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0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1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1374306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1374306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1329473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1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15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104010,9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51000,7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53010,2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47296,2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4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107287,6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2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31883,4</w:t>
            </w:r>
          </w:p>
        </w:tc>
      </w:tr>
      <w:tr>
        <w:trPr>
          <w:trHeight w:val="3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24965,4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18303,4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4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1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8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161948,8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4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8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153705,8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71719,8</w:t>
            </w:r>
          </w:p>
        </w:tc>
      </w:tr>
      <w:tr>
        <w:trPr>
          <w:trHeight w:val="11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1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4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21"/>
        <w:gridCol w:w="665"/>
        <w:gridCol w:w="686"/>
        <w:gridCol w:w="7292"/>
        <w:gridCol w:w="21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