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d0b45" w14:textId="27d0b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20 декабря 2012 года № 91 "О бюджете Житикаринского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25 октября 2013 года № 173. Зарегистрировано Департаментом юстиции Костанайской области 29 октября 2013 года № 4274. Утратило силу в связи с истечением срока применения - (письмо маслихата Житикаринского района Костанайской области от 31 января 2014 года № 02-32/34)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применения - (письмо маслихата Житикаринского района Костанайской области от 31.01.2014 № 02-32/34).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 Житикаринский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от 20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Житикаринского района на 2013-2015 годы" (зарегистрировано в Реестре государственной регистрации нормативных правовых актов № 3956, опубликовано 17 января 2013 года в газете "Пресс-Экспресс")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2), 3), 5), 6)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2714792,3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1415787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26435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12840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1259730,3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2775029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62278,3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62425,3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–161717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161717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подпункты 1), 5)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8800 тысяч тенге – на укрепление материально-технической базы государственного коммунального предприятия "Житикаракоммунэнерго" государственного учреждения "Отдел жилищно-коммунального хозяйства, пассажирского транспорта и автомобильных дорог акимата Житикаринского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4500 тысяч тенге – на реконструкцию внутриквартальной тепловой сети в 4 микрорайоне от тепловой камеры-43 до врезки в теплосеть города Житикары.";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подпункты 2), 19)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"2) 1597,4 тысячи тенге – на реализацию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49886,6 тысяч тенге – на строительство сетей канализации к малоэтажной застройке микрорайона "Айнабулак".";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пунктом 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"7-1. Учесть, что в районном бюджете на 2013 год предусмотрено поступление бюджетного кредита из республиканского бюджета на реализацию мер социальной поддержки специалистов в сумме 2425,3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Кабиев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Житикаринского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 Кененбаева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Житикаринского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Г. Жидебаева</w:t>
      </w:r>
    </w:p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октября 2013 года № 173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91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Житикаринского</w:t>
      </w:r>
      <w:r>
        <w:br/>
      </w:r>
      <w:r>
        <w:rPr>
          <w:rFonts w:ascii="Times New Roman"/>
          <w:b/>
          <w:i w:val="false"/>
          <w:color w:val="000000"/>
        </w:rPr>
        <w:t>
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773"/>
        <w:gridCol w:w="693"/>
        <w:gridCol w:w="7473"/>
        <w:gridCol w:w="201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2714792,3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1415787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650385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650385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521883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521883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194522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121712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59314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24387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</w:t>
            </w:r>
          </w:p>
        </w:tc>
      </w:tr>
      <w:tr>
        <w:trPr>
          <w:trHeight w:val="12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7489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7489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11955</w:t>
            </w:r>
          </w:p>
        </w:tc>
      </w:tr>
      <w:tr>
        <w:trPr>
          <w:trHeight w:val="1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11955</w:t>
            </w:r>
          </w:p>
        </w:tc>
      </w:tr>
      <w:tr>
        <w:trPr>
          <w:trHeight w:val="1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1259730,3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1259730,3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1259730,3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53"/>
        <w:gridCol w:w="713"/>
        <w:gridCol w:w="673"/>
        <w:gridCol w:w="7053"/>
        <w:gridCol w:w="20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405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2775029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237450,7</w:t>
            </w:r>
          </w:p>
        </w:tc>
      </w:tr>
      <w:tr>
        <w:trPr>
          <w:trHeight w:val="8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204280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13724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13614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84031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80943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106525</w:t>
            </w:r>
          </w:p>
        </w:tc>
      </w:tr>
      <w:tr>
        <w:trPr>
          <w:trHeight w:val="8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105056</w:t>
            </w:r>
          </w:p>
        </w:tc>
      </w:tr>
      <w:tr>
        <w:trPr>
          <w:trHeight w:val="1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18752,7</w:t>
            </w:r>
          </w:p>
        </w:tc>
      </w:tr>
      <w:tr>
        <w:trPr>
          <w:trHeight w:val="1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18752,7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16069,3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1463,4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14418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14418</w:t>
            </w:r>
          </w:p>
        </w:tc>
      </w:tr>
      <w:tr>
        <w:trPr>
          <w:trHeight w:val="11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14288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1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1534610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79215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79215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39477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39738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1377306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1377306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1330473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46833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78089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78089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17210</w:t>
            </w:r>
          </w:p>
        </w:tc>
      </w:tr>
      <w:tr>
        <w:trPr>
          <w:trHeight w:val="8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20057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10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21024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317621,7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289144,7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289144,7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16517,7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151555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25181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11627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24130</w:t>
            </w:r>
          </w:p>
        </w:tc>
      </w:tr>
      <w:tr>
        <w:trPr>
          <w:trHeight w:val="12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28477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28477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27722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125495,6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52186,6</w:t>
            </w:r>
          </w:p>
        </w:tc>
      </w:tr>
      <w:tr>
        <w:trPr>
          <w:trHeight w:val="9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49886,6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49886,6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17998,8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2899,8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2899,8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15099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15099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55310,2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5814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49496,2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16270,2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110307,6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35434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35434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35434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12848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12848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</w:t>
            </w:r>
          </w:p>
        </w:tc>
      </w:tr>
      <w:tr>
        <w:trPr>
          <w:trHeight w:val="8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6634</w:t>
            </w:r>
          </w:p>
        </w:tc>
      </w:tr>
      <w:tr>
        <w:trPr>
          <w:trHeight w:val="1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32833,4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25015,4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18353,4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6662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29192,2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9916,6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6134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3672,6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11784,6</w:t>
            </w:r>
          </w:p>
        </w:tc>
      </w:tr>
      <w:tr>
        <w:trPr>
          <w:trHeight w:val="11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11055,6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</w:tr>
      <w:tr>
        <w:trPr>
          <w:trHeight w:val="1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7491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7133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9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8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67936,7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28361,4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1597,4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1597,4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18714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18584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9897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9897</w:t>
            </w:r>
          </w:p>
        </w:tc>
      </w:tr>
      <w:tr>
        <w:trPr>
          <w:trHeight w:val="8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29678,3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29678,3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29678,3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35441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35441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9628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9518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25813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19661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22940,3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22940,3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22940,3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22940,3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212166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9243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9243</w:t>
            </w:r>
          </w:p>
        </w:tc>
      </w:tr>
      <w:tr>
        <w:trPr>
          <w:trHeight w:val="8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202923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12499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12499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69487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69487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120937</w:t>
            </w:r>
          </w:p>
        </w:tc>
      </w:tr>
      <w:tr>
        <w:trPr>
          <w:trHeight w:val="9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15675,8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92401,2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553,3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553,3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553,3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553,3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96982,1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96982,1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96982,1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82449,1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12402</w:t>
            </w:r>
          </w:p>
        </w:tc>
      </w:tr>
      <w:tr>
        <w:trPr>
          <w:trHeight w:val="10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62278,3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62425,3</w:t>
            </w:r>
          </w:p>
        </w:tc>
      </w:tr>
      <w:tr>
        <w:trPr>
          <w:trHeight w:val="7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2425,3</w:t>
            </w:r>
          </w:p>
        </w:tc>
      </w:tr>
      <w:tr>
        <w:trPr>
          <w:trHeight w:val="1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2425,3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2425,3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2425,3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493"/>
        <w:gridCol w:w="673"/>
        <w:gridCol w:w="693"/>
        <w:gridCol w:w="7133"/>
        <w:gridCol w:w="21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IY. Сальдо по операциям с финансовыми активами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39202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39202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39202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39202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39202</w:t>
            </w:r>
          </w:p>
        </w:tc>
      </w:tr>
      <w:tr>
        <w:trPr>
          <w:trHeight w:val="7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39202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-161717,0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