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927" w14:textId="b55b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91 "О бюджете Житикаринского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ноября 2013 года № 175. Зарегистрировано Департаментом юстиции Костанайской области 21 ноября 2013 года № 4303.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91 "О бюджете Житикаринского района на 2013-2015 годы" (зарегистрировано в Реестре государственной регистрации нормативных правовых актов № 3956, опубликовано 17 января 2013 года в газете "Пресс-Экспресс")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2708792,3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1407727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1259730,3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2769029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2013 год в сумме 69693,6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2013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553,3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ноября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93"/>
        <w:gridCol w:w="6613"/>
        <w:gridCol w:w="2053"/>
      </w:tblGrid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2708792,3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1259730,3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93"/>
        <w:gridCol w:w="659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2769029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237552,7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106524,1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16693,1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1532116,2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1330473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19352,1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29202,2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11834,6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203971,7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121779,1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693"/>
        <w:gridCol w:w="793"/>
        <w:gridCol w:w="66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05 ноября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33"/>
        <w:gridCol w:w="753"/>
        <w:gridCol w:w="7333"/>
        <w:gridCol w:w="1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