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0574" w14:textId="5060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18 декабря 2013 года № 653. Зарегистрировано Департаментом юстиции Костанайской области 13 января 2014 года № 4402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организованы общественные работы, виды и объемы общественных работ на 2014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конкретные условия общественных работ: 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участников общественных работ в размере полутораминимальной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возмещаются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с государственным учреждением "Отдел занятости и социальных программ акимата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жилищно-коммунального хозяйства, пассажирского транспорта и автомобильных дорог акимата Житикаринского района" учесть виды и объемы общественных работ при оплате работ и услуг, оказываемых организациями, утвержденными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Житикаринского района Ибраева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Житикаринского района                 М. Утешов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юстиции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Жузбаева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- старший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судебный исполнитель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"Территориальный межрайонный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Раисов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Житикаринскому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Шуинов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2013 года № 653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организованы общественные работы, виды и объемы общественных работ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536"/>
        <w:gridCol w:w="5413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Житикаринского района Департамента юстиции Костанайской области Министерства юстиции Республики Казахстан"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работ, не требующих предварительной профессиональной подготовки работника, - 7872 часа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Житикаринского района"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работ, не требующих предварительной профессиональной подготовки работника, - 5904 часа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акимата Житикаринского района"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работ, не требующих предварительной профессиональной подготовки работника, - 9840 часов</w:t>
            </w:r>
          </w:p>
        </w:tc>
      </w:tr>
      <w:tr>
        <w:trPr>
          <w:trHeight w:val="26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Житикаринскому району Налогового департамента по Костанайской области Налогового комитета Министерства финансов Республики Казахстан"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работ, не требующих предварительной профессиональной подготовки работника, - 9840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межрайонный отдел Житикаринского района" Департамента по исполнению судебных актов Костанайской области Комитета по исполнению судебных актов Министерства юстиции Республики Казахстан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работ, не требующих предварительной профессиональной подготовки работника, - 5904 часа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Большевистского сельского округа Житикаринского района"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Тургеновка, не требующая предварительной профессиональной подготовки работника, - 4768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Пригородное Житикаринского района"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Пригородное, не требующая предварительной профессиональной подготовки работника, - 7872 часа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Шевченковка Житикаринского района"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Шевченковка, не требующая предварительной профессиональной подготовки работника, - 3328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Тохтаровского сельского округа Житикаринского района"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Тохтарово, не требующая предварительной профессиональной подготовки работника, - 3328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Забеловка Житикаринского района"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Забеловка, не требующая предварительной профессиональной подготовки работника, - 6080 часов</w:t>
            </w:r>
          </w:p>
        </w:tc>
      </w:tr>
      <w:tr>
        <w:trPr>
          <w:trHeight w:val="18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Волгоградское Житикаринского района"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Волгоградское, не требующая предварительной профессиональной подготовки работника, - 3320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Ырсай Житикаринского района"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Ырсай, не требующая предварительной профессиональной подготовки работника, - 7872 часа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Чайковское Житикаринского района"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Чайковское, не требующая предварительной профессиональной подготовки работника, - 3320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Степное Житикаринского района"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Степное, не требующая предварительной профессиональной подготовки работника, - 3320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Милютинка Житикаринского района"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Милютинка, не требующая предварительной профессиональной подготовки работника, - 3328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Приречное Житикаринского района"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Приречное, не требующая предварительной профессиональной подготовки работника, - 3320 часов</w:t>
            </w:r>
          </w:p>
        </w:tc>
      </w:tr>
      <w:tr>
        <w:trPr>
          <w:trHeight w:val="19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Тимирязево Житикаринского района"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Тимирязево, не требующая предварительной профессиональной подготовки работника, - 3328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Аккарга Житикаринского района"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Аккарга, не требующая предварительной профессиональной подготовки работника, - 3320 часов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Житикары Житикаринского района"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помощь в уборке, благоустройстве и озеленении территории города Житикары, не требующая предварительной профессиональной подготовки работника,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305040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