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5564" w14:textId="3965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августа 2010 года № 269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декабря 2013 года № 188. Зарегистрировано Департаментом юстиции Костанайской области 29 января 2014 года № 4423. Утратило силу решением маслихата Житикаринского района Костанайской области от 29 декабря 2014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августа 2010 года № 269 "Об утверждении Правил оказания жилищной помощи" (зарегистрировано в Реестре государственной регистрации нормативных правовых актов под номером 9-10-147, опубликовано 9 сентября 2010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Мекебаева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