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2f7e" w14:textId="3212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на договорной основе для проведения встреч кандидатов в акимы сельских округов, села Тогузак и поселка Карабалык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18 июня 2013 года № 175. Зарегистрировано Департаментом юстиции Костанайской области 2 июля 2013 года № 4167. Утратило силу постановлением акимата Карабалыкского района Костанайской области от 12 марта 2015 года № 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Карабалыкского района Костанайской области от 12.03.2015 № 59.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помещения на договорной основе для проведения встреч кандидатов в акимы сельских округов, села Тогузак и поселка Карабалык с избирателями Карабалыкского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Сокитбаев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июня 2013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175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(на договорной основе) для проведения встреч с избирателями кандидатов в акимы сельских округов, села Тогузак и поселка Карабалык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2748"/>
        <w:gridCol w:w="8383"/>
      </w:tblGrid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встреч кандидатов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"Карабалыкский районный Дом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"Карабалыкская средняя школа имени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 отдела 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"Карабалыкская средняя школа № 1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 Горького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Карабалыкского района"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"Карабалыкская средняя школа № 3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спортивного зала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"Карабалыкская районная детско-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юношеская спортивная школа"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Веренка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"Веренская начальная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Гурьяновское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сельской библиотеки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Ворошиловка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конторы товарищества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"Ак-Бидай-Агро" (по согласованию)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Ельшанское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"Ак-Бидай-Агро" (по согласованию)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Котлованное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"Ак-Бидай-Агро" (по согласованию)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Сарыколь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"Сарыкольская основная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Целинное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сельской библиотеки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Надеждинка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"Надеждинская основная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Тогузак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сельского дома культуры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Белоглинка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сельского клуба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Научное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сельского дома культуры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Святославка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сельского клуба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Станционное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сельского дома культуры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Приуральское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"Приуральская нефтебаза"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Фадеевка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 Торо" (по согласованию)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Шадыксаевка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"Шадыксаевская основная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 района"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Дальнее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 Торо" (по согласованию)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Подгородка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"Подгородская начальная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Каерак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станции вокзала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Новотроицкое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"Новотроицкая средняя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Аккудук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"Аккудукская начальная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Магнай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"Магнайская основная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Жанааул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медицинского пункта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Победа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сельского дома культуры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Магнай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сельского клуба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Жамбыл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квартире Абишева Сейткана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Бакытжановича, улица Молодежная, 2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Босколь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сельского дома культуры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Босколь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сельского дома культуры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Босколь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сельского дома культуры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Талапкер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"Талапкерская начальная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Саманы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сельского клуба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"Михайловская средняя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Лесное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"Лесная начальная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Светлое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фельдшерского акушерского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</w:tr>
      <w:tr>
        <w:trPr>
          <w:trHeight w:val="160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Терентьевка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"Терентьевская основная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5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Дома культуры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Каракопа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квартире Масальского Николая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Николаевича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квартире Беспаева Есенгельды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Зайнуловича улица Пряхина 1/1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Урнек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"Урнекская начальная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Лесное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"Лесная средняя школа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Карабалыкского района"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Славянка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квартире Юрченко Владимира Николаевича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Кособа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"Кособинская основная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Карачаколь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конторы товарищества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"Кред"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Славенка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"Славенская средняя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конторы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"Тогызбай-Агро" (по согласованию)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Бурли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"Бурлинская средняя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Тастыозек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Тастыозекского сельского клуба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Смирновка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сельского дома культуры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Рыбкино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"Рыбкинская начальная школа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 Карабалыкского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Батмановка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сельской библиотеки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столовой товарищества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"Тогаз и К"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