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666e" w14:textId="a566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2012 года № 81 "О районном бюджете Карабалыкского района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 октября 2013 года № 166. Зарегистрировано Департаментом юстиции Костанайской области 12 октября 2013 года № 4242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Карабалыкского района на 2013-2015 годы" от 20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3969, опубликовано 10 января 2013 года в районной газете "Айна")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"Утвердить районный бюджет Карабалыкского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3333458,4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640554,0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7415,0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25765,0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2659724,4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3342012,0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57798,0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64913,0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7115,0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3665,0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-70016,6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70016,6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"8-1. Учесть, что в районном бюджете на 2013 предусмотрено поступление средств из областного бюджета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штатной численности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организаций культуры.";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А. Утешов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 Ягодин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И. Захария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Н. Бодня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октября 2013 года № 166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81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53"/>
        <w:gridCol w:w="473"/>
        <w:gridCol w:w="8393"/>
        <w:gridCol w:w="19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3333458,4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640554,0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300044,0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300044,0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204445,0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204445,0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102755,0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51444,0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40066,0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28207,0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3725,0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9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25765,0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25765,0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2659724,4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2659724,4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2659724,4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33"/>
        <w:gridCol w:w="693"/>
        <w:gridCol w:w="713"/>
        <w:gridCol w:w="7353"/>
        <w:gridCol w:w="19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3342012,0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228298,0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13117,0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58203,0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50723,0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128260,0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17277,0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17277,0</w:t>
            </w:r>
          </w:p>
        </w:tc>
      </w:tr>
      <w:tr>
        <w:trPr>
          <w:trHeight w:val="11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11441,0</w:t>
            </w:r>
          </w:p>
        </w:tc>
      </w:tr>
      <w:tr>
        <w:trPr>
          <w:trHeight w:val="10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1248323,5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104965,0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104965,0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1098224,5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1093835,5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1044585,0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49250,5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45134,0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45134,0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12320,0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76361,0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61624,0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61624,0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30903,0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8501,0</w:t>
            </w:r>
          </w:p>
        </w:tc>
      </w:tr>
      <w:tr>
        <w:trPr>
          <w:trHeight w:val="13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14737,0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14737,0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1426967,0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145029,0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145029,0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74821,0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70208,0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1253045,0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750535,0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500465,0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28893,0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124812,0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45467,0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45467,0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45467,0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9976,2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9976,2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2489,2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41722,0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39674,0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31542,0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27646,8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12063,0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7086,0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7936,0</w:t>
            </w:r>
          </w:p>
        </w:tc>
      </w:tr>
      <w:tr>
        <w:trPr>
          <w:trHeight w:val="10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7647,8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6954,8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22655,0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22655,0</w:t>
            </w:r>
          </w:p>
        </w:tc>
      </w:tr>
      <w:tr>
        <w:trPr>
          <w:trHeight w:val="8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55624,4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6955,5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9297,0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29552,4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29552,4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29552,4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15055,0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7603,0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7414,3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188,7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78456,0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78456,0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64982,0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58548,0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58548,0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23388,0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23388,0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15219,0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4096,1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1965,1</w:t>
            </w:r>
          </w:p>
        </w:tc>
      </w:tr>
      <w:tr>
        <w:trPr>
          <w:trHeight w:val="10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57798,0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64913,0</w:t>
            </w:r>
          </w:p>
        </w:tc>
      </w:tr>
      <w:tr>
        <w:trPr>
          <w:trHeight w:val="7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64913,0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64913,0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773"/>
        <w:gridCol w:w="793"/>
        <w:gridCol w:w="7233"/>
        <w:gridCol w:w="20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-70016,6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70016,6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53"/>
        <w:gridCol w:w="713"/>
        <w:gridCol w:w="713"/>
        <w:gridCol w:w="7213"/>
        <w:gridCol w:w="20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7120,8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7120,8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7120,8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453"/>
        <w:gridCol w:w="373"/>
        <w:gridCol w:w="453"/>
        <w:gridCol w:w="7873"/>
        <w:gridCol w:w="20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12224,4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12224,4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12224,4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октября 2013 года № 166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81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13"/>
        <w:gridCol w:w="513"/>
        <w:gridCol w:w="8213"/>
        <w:gridCol w:w="19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3081917,0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644681,0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309471,0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309471,0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198808,0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2424513,0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2424513,0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2424513,0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13"/>
        <w:gridCol w:w="693"/>
        <w:gridCol w:w="713"/>
        <w:gridCol w:w="7333"/>
        <w:gridCol w:w="19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3081917,0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212256,0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50469,0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50469,0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119506,0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119506,0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17708,0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17708,0</w:t>
            </w:r>
          </w:p>
        </w:tc>
      </w:tr>
      <w:tr>
        <w:trPr>
          <w:trHeight w:val="11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11648,0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1293121,0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88593,0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1065126,0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1060895,0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1016680,0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44215,0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139402,0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66107,0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12482,0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73295,0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63898,0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9144,0</w:t>
            </w:r>
          </w:p>
        </w:tc>
      </w:tr>
      <w:tr>
        <w:trPr>
          <w:trHeight w:val="13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14825,0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14825,0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1182679,0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125452,0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1028775,0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1028775,0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222063,0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806712,0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28452,0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13882,0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44485,0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3609,0</w:t>
            </w:r>
          </w:p>
        </w:tc>
      </w:tr>
      <w:tr>
        <w:trPr>
          <w:trHeight w:val="8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43510,0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42114,0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33953,0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24721,0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7870,0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53000,0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15163,0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15163,0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29583,0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24279,0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6574,0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-11442,0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73"/>
        <w:gridCol w:w="693"/>
        <w:gridCol w:w="673"/>
        <w:gridCol w:w="7333"/>
        <w:gridCol w:w="20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-11442,0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11442,0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октября 2013 года № 166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81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13"/>
        <w:gridCol w:w="793"/>
        <w:gridCol w:w="7493"/>
        <w:gridCol w:w="20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1857124,0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713860,0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340097,0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340097,0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231303,0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231303,0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109061,0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53475,0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44717,0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27687,0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15797,0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</w:p>
        </w:tc>
      </w:tr>
      <w:tr>
        <w:trPr>
          <w:trHeight w:val="10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1124165,0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1124165,0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1124165,0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13"/>
        <w:gridCol w:w="693"/>
        <w:gridCol w:w="673"/>
        <w:gridCol w:w="7313"/>
        <w:gridCol w:w="20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1857124,0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215787,0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185749,0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51542,0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51542,0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121058,0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18170,0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11868,0</w:t>
            </w:r>
          </w:p>
        </w:tc>
      </w:tr>
      <w:tr>
        <w:trPr>
          <w:trHeight w:val="10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1240843,0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88593,0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88593,0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1087083,0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1082556,0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1037639,0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44917,0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65167,0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65167,0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12654,0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43812,0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81311,0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66266,0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30939,0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9784,0</w:t>
            </w:r>
          </w:p>
        </w:tc>
      </w:tr>
      <w:tr>
        <w:trPr>
          <w:trHeight w:val="13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14668,0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30446,0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30446,0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126143,0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44228,0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42734,0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34544,0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25380,0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8065,0</w:t>
            </w:r>
          </w:p>
        </w:tc>
      </w:tr>
      <w:tr>
        <w:trPr>
          <w:trHeight w:val="10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19049,0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15396,0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15396,0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44451,0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39147,0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31817,0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23643,0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-11442,0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73"/>
        <w:gridCol w:w="653"/>
        <w:gridCol w:w="693"/>
        <w:gridCol w:w="7273"/>
        <w:gridCol w:w="20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-11442,0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11442,0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11442,0</w:t>
            </w:r>
          </w:p>
        </w:tc>
      </w:tr>
    </w:tbl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октября 2013 года № 166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81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поселка,</w:t>
      </w:r>
      <w:r>
        <w:br/>
      </w:r>
      <w:r>
        <w:rPr>
          <w:rFonts w:ascii="Times New Roman"/>
          <w:b/>
          <w:i w:val="false"/>
          <w:color w:val="000000"/>
        </w:rPr>
        <w:t>
села, сельского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53"/>
        <w:gridCol w:w="673"/>
        <w:gridCol w:w="693"/>
        <w:gridCol w:w="9313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Карабалык"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Белоглинского сельского округа"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Боскольского сельского округа"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Бурлинского сельского округа"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Есенкольского сельского округа"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сельского округа"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Кустанайского сельского округа"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Михайловского сельского округа"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Новотроицкого сельского округа"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Побединского сельского округа"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Славенского сельского округа"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Смирновского сельского округа"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Станционного сельского округа"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Тогузак"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Урнекского сельского округа"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Кустанайского сельского округа"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сельской местности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Михайловского сельского округа"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сельской местности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Новотроицкого сельского округа"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сельской местности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Побединского сельского округа"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Смирновского сельского округа"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сельской местности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Станционного сельского округа"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сельской местности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Карабалык"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Белоглинского сельского округа"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Боскольского сельского округа"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Бурлинского сельского округа"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Есенкольского сельского округа"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сельского округа"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Кустанайского сельского округа"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Михайловского сельского округа"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Новотроицкого сельского округа"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Побединского сельского округа"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Славенского сельского округа"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Смирновского сельского округа"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Станционного сельского округа"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Тогузак"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Урнекского сельского округа"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населенных пунктов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Карабалык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Смирновского сельского округа"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