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ad7" w14:textId="17bd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культуры, спорта и ветеринарии,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26 сентября 2013 года № 311. Зарегистрировано Департаментом юстиции Костанайской области 24 октября 2013 года № 4256. Утратило силу постановлением акимата Карабалыкского района Костанайской области от 22 января 2016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слова "культуры и спорта" заменены словами "культуры, спорта и ветеринарии" постановлением акимата Карабалыкского района Костанайской области от 25.02.2014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здравоохранения, социального обеспечения, образования, культуры, спорта и ветеринарии,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определении перечня должностей специалистов здравоохранения, социального обеспечения, образования, культуры, спорта и ветеринарии, работающих в аульной (сельской) местности и имеющих право на повышенные на двадцать пять процентов должностные оклады и тарифные ставки, за счет средств районного бюджета" от 4 марта 2013 года № 67 (зарегистрировано в Реестре государственной регистрации нормативных правовых актов за номером 4075, опубликовано 4 апреля 2013 года в газете "Айна")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Ягодин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2013 года № 311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здравоохранения, социального обеспечения, образования, культуры, спорта и ветеринарии,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Карабалыкского района Костанайской области от 28.11.2013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02.09.2015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школы,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начальник лагеря (оздоровительного);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преподаватель-организатор по начальной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логопед.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художник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звукозаписи;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инструктор, инструктор –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