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8eae" w14:textId="50d8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21 октября 2013 года № 170. Зарегистрировано Департаментом юстиции Костанайской области 8 ноября 2013 года № 4289. Утратило силу решением маслихата Карабалыкского района Костанайской области от 28 ноября 2014 года № 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Карабалыкского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возмещение затрат на обучение на дому детей с ограниченными возможностями из числа инвалидов (далее – дети-инвалиды) по индивидуальному учебному плану ежемесячно, в размере трех месячных расчетных показателей, установленных законодательством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детей-инвалидов производится государственным учреждением "Отдел занятости и социальных программ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возмещаются родителям и иным законным представителям детей-инвалидов, обучающихся на дому (далее – потребители);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потребитель представляет заявление, копию удостоверения личности, документ, подтверждающий регистрацию по постоянному месту жительства, для детей-инвалидов - копию свидетельства о рождении, рекомендацию психолого-медико-педагогической консультации на обучение на дому, экспертное заключение медико-социальной экспертизы об инвалидности, копию документа о наличии банковского счета, документ, подтверждающий обучение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выплаты по возмещению затрат назначаются с месяца обращения в течение соответствующего учебного года, оказываются ежемесячно на каждого ребенка-инвалида, не достигшего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со 2 сентября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Н. Осипова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Т. Салмина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