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c8ff" w14:textId="b34c8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81 "О районном бюджете Карабалыкского района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9 декабря 2013 года № 179. Зарегистрировано Департаментом юстиции Костанайской области 10 декабря 2013 года № 4337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81 "О районном бюджете Карабалыкского района на 2013-2015 годы" (зарегистрировано в Реестре государственной регистрации нормативных правовых актов № 3969, опубликовано 10 января 2013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районный бюджет Карабалыкского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3444116,3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650554,0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2760382,3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3452669,9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56134,0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3665,0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3665,0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- 68352,6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68352,6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Бодня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179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33"/>
        <w:gridCol w:w="7333"/>
        <w:gridCol w:w="259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3444116,3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307747,0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10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25765,0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2760382,3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2760382,3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2760382,3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93"/>
        <w:gridCol w:w="773"/>
        <w:gridCol w:w="813"/>
        <w:gridCol w:w="6253"/>
        <w:gridCol w:w="25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3452669,9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224767,0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196402,4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60127,9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52647,9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123204,5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17277,0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15262,4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1266435,9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44875,0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1115640,9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4959,5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1110681,4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1059886,2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50795,2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12320,0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7167,0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76549,0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29391,0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12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1471,0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1525306,3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144750,1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144750,1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69929,1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1352834,7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1350999,9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750535,0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600464,9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27721,5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27721,5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125889,5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45841,0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10431,7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41797,7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39749,7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7877,7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27819,1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11831,6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7786,7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6833,7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23027,5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58648,9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19447,5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1703,5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6960,9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29552,4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13007,5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6263,0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79456,0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52935,2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23388,0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13638,0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15909,2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8350,2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4096,1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1965,1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56134,0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-68352,6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68352,6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63249,0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7120,8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7115,0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2013 года № 179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81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13"/>
        <w:gridCol w:w="733"/>
        <w:gridCol w:w="93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Белоглинского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Боскольского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Бурлинского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Есенкольского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Карабалыкского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Кустанайского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Новотроицкого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Побединского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Славенского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Станционного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Тогузак"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Урнекского сельского округа"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Карабалык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Смирновского сельского округа"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