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9a62" w14:textId="8459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81 "О районном бюджете Карабалыкского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12 декабря 2013 года № 189. Зарегистрировано Департаментом юстиции Костанайской области 13 декабря 2013 года № 4342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81 "О районном бюджете Карабалыкского района на 2013-2015 годы" (зарегистрировано в Реестре государственной регистрации нормативных правовых актов № 3969, опубликовано 10 января 2013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районный бюджет Карабалыкского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3438980,3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650554,0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25765,0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2755246,3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3447533,9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56134,0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63249,0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-68352,6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68352,6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 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Т. Жаркимбаев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Бодня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189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93"/>
        <w:gridCol w:w="773"/>
        <w:gridCol w:w="813"/>
        <w:gridCol w:w="6773"/>
        <w:gridCol w:w="20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3438980,3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650554,0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307747,0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307747,0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103525,0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50171,0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42891,0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2755246,3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2755246,3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2755246,3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93"/>
        <w:gridCol w:w="773"/>
        <w:gridCol w:w="813"/>
        <w:gridCol w:w="6753"/>
        <w:gridCol w:w="20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3447533,9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224767,0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196402,4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60127,9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52647,9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123204,5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122174,5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17277,0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15262,4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248,3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11087,6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11087,6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1261119,9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106365,0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44875,0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1111036,9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1106077,4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1055282,2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50795,2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76549,0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62308,0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62308,0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29391,0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12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1525306,3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144750,1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144750,1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74821,0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69929,1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1352834,7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1834,8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1350999,9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750535,0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600464,9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27721,5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27721,5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125889,5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10431,7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41797,7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39749,7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7877,7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27819,1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11831,6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7786,7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6833,7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23027,5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58828,9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19447,5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524,6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29732,4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13007,5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13007,5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6744,5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183,7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52935,2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52935,2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15909,2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1965,1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13"/>
        <w:gridCol w:w="793"/>
        <w:gridCol w:w="833"/>
        <w:gridCol w:w="6773"/>
        <w:gridCol w:w="20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-68352,6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93"/>
        <w:gridCol w:w="773"/>
        <w:gridCol w:w="813"/>
        <w:gridCol w:w="6813"/>
        <w:gridCol w:w="21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93"/>
        <w:gridCol w:w="773"/>
        <w:gridCol w:w="813"/>
        <w:gridCol w:w="6793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