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c18c" w14:textId="32ac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декабря 2013 года № 191. Зарегистрировано Департаментом юстиции Костанайской области 30 декабря 2013 года № 4376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3517019,2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695134,0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7070,0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2799019,2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3523316,4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62803,3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74134,8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69100,5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Карабалыкского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путем зачисления 100 процентов индивидуального подоходного налога и социального налога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объем бюджетной субвенции передаваемой из областного бюджета в бюджет района в сумме 1459291,0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2014 год предусмотрен возврат целевых трансфертов из бюджета района в сумме 2955,7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возврат трансфертов, выделенных из республиканского бюджета в сумме 921,1 тысяч тенге из областного бюджета в сумме 2034,6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Карабалыкского района Костанайской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Карабалыкского района Костанайской области от 05.08.2014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повышение оплаты труда учителям, прошедшим повышение квалификации по трехуровневой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поступление средств из республиканского бюджета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"Доступное жилье-2020",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- 2020.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2014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покрытие необеспеченности фонда оплаты труда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Карабалыкского района Костанайской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Карабалыкского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2014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целевого трансферта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целевого трансферта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целевого трансферта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2014 год предусмотрено поступление текущего трансферта из республиканского и областного бюджета, в рамках реализации Плана действий по обеспечению прав и улучшению качества жизни инвалидов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Карабалыкского района Костанайской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Карабалыкского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поселка, села, сельского округа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      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Бодня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Карабалыкского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33"/>
        <w:gridCol w:w="593"/>
        <w:gridCol w:w="691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3517019,2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5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73"/>
        <w:gridCol w:w="753"/>
        <w:gridCol w:w="793"/>
        <w:gridCol w:w="6473"/>
        <w:gridCol w:w="26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3523316,4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248774,9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71882,1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62187,1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1636167,2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1366766,8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1361513,7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1304987,5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56526,2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159682,4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89442,0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1142279,7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149826,2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949924,7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949830,6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240063,0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154285,5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46689,4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7229,1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74785,5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62803,3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-69100,5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Карабалыкского района Костанайской области от 05.08.2014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93"/>
        <w:gridCol w:w="7893"/>
        <w:gridCol w:w="21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728255,0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10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7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закреплҰнного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93"/>
        <w:gridCol w:w="773"/>
        <w:gridCol w:w="813"/>
        <w:gridCol w:w="6813"/>
        <w:gridCol w:w="22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1109233,7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1016922,7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1012395,7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964484,7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187710,3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151355,3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водоснабжениея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3 - в редакции решения маслихата Карабалыкского района Костанайской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453"/>
        <w:gridCol w:w="453"/>
        <w:gridCol w:w="513"/>
        <w:gridCol w:w="777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120539,0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52632,0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2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100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6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4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  <w:tr>
        <w:trPr>
          <w:trHeight w:val="24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673"/>
        <w:gridCol w:w="713"/>
        <w:gridCol w:w="72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2067179,0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41738,0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водоснабжениея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72567,0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93"/>
        <w:gridCol w:w="693"/>
        <w:gridCol w:w="7233"/>
        <w:gridCol w:w="2053"/>
      </w:tblGrid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62"/>
        <w:gridCol w:w="777"/>
        <w:gridCol w:w="799"/>
        <w:gridCol w:w="93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7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191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Карабалыкского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833"/>
        <w:gridCol w:w="953"/>
        <w:gridCol w:w="85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в поселках, селах, сельских округах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