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146e" w14:textId="2051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2012 года № 71 "О районном бюджете Карасуского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19 февраля 2013 года № 97. Зарегистрировано Департаментом юстиции Костанайской области 21 февраля 2013 года № 4030. Утратило силу в связи с истечением срока применения - (письмо маслихата Карасуского района Костанайской области от 23 июня 2014 года № 02-4-128)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Карасуского района Костанайской области от 23.06.2014 № 02-4-128).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Карасуского района на 2013-2015 годы" от 21 декабря 2012 года № 71 (зарегистрировано в Реестре государственной регистрации нормативных правовых актов за номером 3972, опубликовано 9 января 2013 года в газете "Қарасу өңірі")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2157779,0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606280,0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1547315,0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2195321,6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40296,0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44140,0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3844,0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-77838,6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77838,6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</w:t>
      </w:r>
      <w:r>
        <w:rPr>
          <w:rFonts w:ascii="Times New Roman"/>
          <w:b w:val="false"/>
          <w:i w:val="false"/>
          <w:color w:val="000000"/>
          <w:sz w:val="28"/>
        </w:rPr>
        <w:t>1, 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сессии:                       В. Бабушкин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Бухаленко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Биркель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2013 года № 97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71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13"/>
        <w:gridCol w:w="713"/>
        <w:gridCol w:w="8533"/>
        <w:gridCol w:w="19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2157779,0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606280,0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279865,0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279865,0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1547315,0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1547315,0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1547315,0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13"/>
        <w:gridCol w:w="733"/>
        <w:gridCol w:w="8453"/>
        <w:gridCol w:w="20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2195321,6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249005,0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139027,0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137748,8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1278,2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1369976,0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77042,0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1180714,0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1140347,0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13498,0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17977,0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90028,0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162286,5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16963,5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1412,5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58378,0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44597,0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53342,5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53342,5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20387,0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6029,5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2867,6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736,6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-77838,6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77838,6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37542,6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37542,6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37542,6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37542,6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2013 года № 97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71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на 2013-2015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564"/>
        <w:gridCol w:w="652"/>
        <w:gridCol w:w="586"/>
        <w:gridCol w:w="6069"/>
        <w:gridCol w:w="1534"/>
        <w:gridCol w:w="1489"/>
        <w:gridCol w:w="153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139027,0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143819,0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147026,0</w:t>
            </w:r>
          </w:p>
        </w:tc>
      </w:tr>
      <w:tr>
        <w:trPr>
          <w:trHeight w:val="8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139027,0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143819,0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147026,0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139027,0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143819,0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147026,0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137748,8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143819,0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147026,0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администраторам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программ: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Айдарлинского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Белорусского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Восточного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Жалгыскан"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6122,0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6165,8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6403,0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Ильичевского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Карамырзинского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Карасу"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17994,0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18797,0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Койбагар"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Люблинского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Новопавловка"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Октябрьское"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Павловское"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Ушаковского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Целинного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6351,0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Челгашинского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7003,0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Черняевского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6377,0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1278,2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Айдарлинского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Белорусского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Восточного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Жалгыскан"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Ильичевского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Карамырзинского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Карасу"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Койбагар"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Люблинского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Новопавловка"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Октябрьское"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Павловское"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Ушаковского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Целинного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Челгашинского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Черняевского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19862,0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Восточного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Карасу"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Койбагар"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Люблинского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1463,0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Октябрьское"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Черняевского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Карасу"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погребение безродных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Карасу"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5308,0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Восточного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Карасу"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5308,0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Карасу"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Октябрьское"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Восточного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Карасу"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Октябрьское"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Челгашинского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