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8b2" w14:textId="aa7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7 февраля 2013 года № 19. Зарегистрировано Департаментом юстиции Костанайской области 4 марта 2013 года № 4055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Е. Балжакаев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2013 года № 19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на 2013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211"/>
        <w:gridCol w:w="2061"/>
        <w:gridCol w:w="2039"/>
        <w:gridCol w:w="2039"/>
        <w:gridCol w:w="2967"/>
      </w:tblGrid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двери,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Жалгыскан"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заборов,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арки,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6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столбов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5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Карамырзинс-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окна,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7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окон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4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3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Павловское"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качели,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билборда,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столбов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памятника,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окна,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25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окон,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