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c059" w14:textId="7c3c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мая 2013 года № 80. Зарегистрировано Департаментом юстиции Костанайской области 3 июля 2013 года № 4175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Балжакаева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Карасуского района                    А. Шамшиев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53"/>
        <w:gridCol w:w="4013"/>
        <w:gridCol w:w="3593"/>
      </w:tblGrid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культур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культур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просо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по 10 сентября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по 10 сентября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