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1d91" w14:textId="6c81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2012 года № 71 "О районном бюджете Карасуского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11 июля 2013 года № 132. Зарегистрировано Департаментом юстиции Костанайской области 23 июля 2013 года № 4203. Утратило силу в связи с истечением срока применения - (письмо маслихата Карасуского района Костанайской области от 23 июня 2014 года № 02-4-128)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Карасуского района Костанайской области от 23.06.2014 № 02-4-128).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Карасуского района на 2013-2015 годы"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3972, опубликовано 9 января 2013 года в газете "Қарасу өңірі")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2167834,9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602824,0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1557370,9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2224895,6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40296,0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44140,0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3844,0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-97356,7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97356,7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5), 6)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на проведение противоэпизоотических мероприятий в сумме 44598,9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годы, на обеспечение оборудованием, программным обеспечением детей-инвалидов, обучающихся на дому в сумме 780,0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10383,0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в сумме 12389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Биркель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2013 года № 132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73"/>
        <w:gridCol w:w="513"/>
        <w:gridCol w:w="453"/>
        <w:gridCol w:w="7773"/>
        <w:gridCol w:w="20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2167834,9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602824,0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274003,0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274003,0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179065,0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179065,0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127116,0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59280,0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44554,0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19248,0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5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424,0</w:t>
            </w:r>
          </w:p>
        </w:tc>
      </w:tr>
      <w:tr>
        <w:trPr>
          <w:trHeight w:val="9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2467,0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4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48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1557370,9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1557370,9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1557370,9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13"/>
        <w:gridCol w:w="653"/>
        <w:gridCol w:w="713"/>
        <w:gridCol w:w="513"/>
        <w:gridCol w:w="6813"/>
        <w:gridCol w:w="209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2224895,6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259621,6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234946,6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72057,0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150643,6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147927,6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</w:p>
        </w:tc>
      </w:tr>
      <w:tr>
        <w:trPr>
          <w:trHeight w:val="21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12147,0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11920,0</w:t>
            </w:r>
          </w:p>
        </w:tc>
      </w:tr>
      <w:tr>
        <w:trPr>
          <w:trHeight w:val="21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11861,0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1404699,0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134232,0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57190,0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1215572,0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1215572,0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1175205,0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54895,0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68356,0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21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17977,0</w:t>
            </w:r>
          </w:p>
        </w:tc>
      </w:tr>
      <w:tr>
        <w:trPr>
          <w:trHeight w:val="18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16998,9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919,1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103897,9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78672,9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19577,1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5155,1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59095,8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59095,8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16963,5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16963,5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1412,5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55818,0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26528,5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7388,5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73902,9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14001,0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44598,9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44598,9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44598,9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28694,0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28694,0</w:t>
            </w:r>
          </w:p>
        </w:tc>
      </w:tr>
      <w:tr>
        <w:trPr>
          <w:trHeight w:val="30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28943,9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28943,9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66988,7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66988,7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21624,0</w:t>
            </w:r>
          </w:p>
        </w:tc>
      </w:tr>
      <w:tr>
        <w:trPr>
          <w:trHeight w:val="18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18438,7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5796,7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2867,6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736,6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-97356,7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97356,7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3844,9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57061,6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57061,6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57061,6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57061,6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2013 года № 132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33"/>
        <w:gridCol w:w="593"/>
        <w:gridCol w:w="553"/>
        <w:gridCol w:w="5433"/>
        <w:gridCol w:w="1413"/>
        <w:gridCol w:w="1373"/>
        <w:gridCol w:w="13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150643,6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147026,0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150643,6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147026,0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(сельского)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150643,6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147026,0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147927,6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147026,0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7639,8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Жамбылского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9924,6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Теректинского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Жамбылского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Ильичевского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1316,8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Теректинского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19577,1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19862,0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19577,1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19577,1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1480,0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Железнодорожного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