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55f4" w14:textId="ea35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в Карасуском районе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31 октября 2013 года № 242. Зарегистрировано Департаментом юстиции Костанайской области 4 декабря 2013 года № 4328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</w:t>
      </w:r>
      <w:r>
        <w:rPr>
          <w:rFonts w:ascii="Times New Roman"/>
          <w:b w:val="false"/>
          <w:i w:val="false"/>
          <w:color w:val="000000"/>
          <w:sz w:val="28"/>
        </w:rPr>
        <w:t>дополнительный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относящихся к целевым группам населения в Карасуском районе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обеспечить меры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Карасуского района Алимжанова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Шамшиев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
к целевым группам населения в Карасуском районе на 2014 год.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лица, не работавшие три и более месяцев.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