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fb7d" w14:textId="40ef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28 декабря 2013 года № 163. Зарегистрировано Департаментом юстиции Костанайской области 30 декабря 2013 года № 4385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Карасуского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2360107,5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713449,0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1637968,5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2409467,4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45543,4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6386,6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-94903,3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94903,3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Карасуского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2014 год предусмотрен объем субвенции, передаваемой из областного бюджета в сумме 1 439 048,0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бюджете района на 2014 год предусмотрен возврат целевых трансфертов в республиканский бюджет в сумме 11048,1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Карасуского района Костанайской области от 18.02.2014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2-2. Учесть, что в бюджете района на 2014 год предусмотрено поступление целевых текущих трансфертов из областного бюджета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маслихата Карасуского района Костанайской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2011–2020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маслихата Карасуского района Костанайской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2014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2014 год предусмотрено поступление из республиканского бюджета целевых текущих трансфертов на развитие и/или сооружение недостающих объектов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2014 год предусмотрено поступление средств из республиканского бюджета, бюджетных кредитов местным исполнительным органам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Карасуского района на 2014 год в сумме 4 800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неотложные затраты в сумме 4 800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сел и сельских округов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девятой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Биркель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Карасуского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487"/>
        <w:gridCol w:w="595"/>
        <w:gridCol w:w="831"/>
        <w:gridCol w:w="6880"/>
        <w:gridCol w:w="21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2360107,5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713449,0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307220,0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307220,0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203739,0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203739,0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178739,0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106756,0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48010,0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20462,0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13931,0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3917,0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1637968,5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1637968,5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1637968,5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638"/>
        <w:gridCol w:w="702"/>
        <w:gridCol w:w="767"/>
        <w:gridCol w:w="6772"/>
        <w:gridCol w:w="21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2409467,4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293772,5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269024,8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17573,0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13885,5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3687,5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81635,4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74965,4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169816,4</w:t>
            </w:r>
          </w:p>
        </w:tc>
      </w:tr>
      <w:tr>
        <w:trPr>
          <w:trHeight w:val="4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165074,8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4741,6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14613,4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14613,4</w:t>
            </w:r>
          </w:p>
        </w:tc>
      </w:tr>
      <w:tr>
        <w:trPr>
          <w:trHeight w:val="10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13532,7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164,3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916,4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102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10134,3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1585085,5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147249,1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147249,1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65902,1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81347,0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1374743,2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1374743,2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1329737,7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45005,5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63093,2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63093,2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11014,5</w:t>
            </w:r>
          </w:p>
        </w:tc>
      </w:tr>
      <w:tr>
        <w:trPr>
          <w:trHeight w:val="8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12844,9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76083,7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57925,4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57925,4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13231,9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351,9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7298,9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14799,0</w:t>
            </w:r>
          </w:p>
        </w:tc>
      </w:tr>
      <w:tr>
        <w:trPr>
          <w:trHeight w:val="12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1525,5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18158,3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17658,3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17233,3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24936,4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</w:p>
        </w:tc>
      </w:tr>
      <w:tr>
        <w:trPr>
          <w:trHeight w:val="79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</w:p>
        </w:tc>
      </w:tr>
      <w:tr>
        <w:trPr>
          <w:trHeight w:val="3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13020,5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188921,6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25755,8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25755,8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7983,3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8933,5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62709,8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55358,8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48559,8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7768,4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7768,4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11973,6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</w:p>
        </w:tc>
      </w:tr>
      <w:tr>
        <w:trPr>
          <w:trHeight w:val="8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92909,6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35212,6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27134,6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5958,5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476,1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12499,0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12392,2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5553,2</w:t>
            </w:r>
          </w:p>
        </w:tc>
      </w:tr>
      <w:tr>
        <w:trPr>
          <w:trHeight w:val="34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5553,2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5553,2</w:t>
            </w:r>
          </w:p>
        </w:tc>
      </w:tr>
      <w:tr>
        <w:trPr>
          <w:trHeight w:val="133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5438,2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1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67599,4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67599,4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58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61509,4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61509,4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58242,3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58242,3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7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</w:p>
        </w:tc>
      </w:tr>
      <w:tr>
        <w:trPr>
          <w:trHeight w:val="54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25718,2</w:t>
            </w:r>
          </w:p>
        </w:tc>
      </w:tr>
      <w:tr>
        <w:trPr>
          <w:trHeight w:val="8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409,6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6346,1</w:t>
            </w:r>
          </w:p>
        </w:tc>
      </w:tr>
      <w:tr>
        <w:trPr>
          <w:trHeight w:val="7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5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11048,1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45543,4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76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-94903,3</w:t>
            </w:r>
          </w:p>
        </w:tc>
      </w:tr>
      <w:tr>
        <w:trPr>
          <w:trHeight w:val="52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94903,3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51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48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  <w:tr>
        <w:trPr>
          <w:trHeight w:val="25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49359,9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2 - в редакции решения маслихата Карасуского района Костанайской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873"/>
        <w:gridCol w:w="833"/>
        <w:gridCol w:w="6173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2845153,0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745795,0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355613,0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2085523,0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2085523,0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753"/>
        <w:gridCol w:w="6793"/>
        <w:gridCol w:w="2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2845153,0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263697,0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10342,0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1501809,0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сельских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519125,0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поддержке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73"/>
        <w:gridCol w:w="7393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802866,0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397761,0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397761,0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235492,0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59028,0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7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7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1973765,0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1973765,0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33"/>
        <w:gridCol w:w="773"/>
        <w:gridCol w:w="6573"/>
        <w:gridCol w:w="253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267646,0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13526,0</w:t>
            </w:r>
          </w:p>
        </w:tc>
      </w:tr>
      <w:tr>
        <w:trPr>
          <w:trHeight w:val="10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1396973,0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1255642,0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552689,0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532494,0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532494,0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532494,0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4 - в редакции решения маслихата Карасуского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8"/>
        <w:gridCol w:w="778"/>
        <w:gridCol w:w="755"/>
        <w:gridCol w:w="3630"/>
        <w:gridCol w:w="1879"/>
        <w:gridCol w:w="1924"/>
        <w:gridCol w:w="18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6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169816,4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165074,8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157182,0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 :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Айдарлинского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9107,7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9174,0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6529,0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20739,2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12540,9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9895,1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8523,5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4741,6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  Карамырзинского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306,8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Люблинского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24638,1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13020,5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11021,0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2080,1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1483,7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1641,0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7533,6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82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5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163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</w:tblGrid>
      <w:tr>
        <w:trPr>
          <w:trHeight w:val="24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