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3d78" w14:textId="f3a3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2012 года № 70 "О районном бюджете Костанайского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2013 года № 136. Зарегистрировано Департаментом юстиции Костанайской области 28 октября 2013 года № 4267. Утратило силу в связи с истечением срока действия (письмо маслихата Костанайского района Костанайской области от 20 января 2014 года № 22)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Костанайского района Костанайской области от 20.01.2014 № 22).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70 "О районном бюджете Костанайского района на 2013-2015 годы" (зарегистрировано в Реестре государственной регистрации нормативных правовых актов за № 3968, опубликовано 11 января 2013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- 5166905,2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- 2263444,0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- 12919,0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- 23721,0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- 2866821,2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- 5202577,5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- 68835,1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- 76645,5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- 7810,4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-104507,4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- 104507,4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2013 год предусмотрено поступление целевых текущих трансфертов из республиканского бюджета на реализацию мер социальной поддержки специалистов в сумме 16259,5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2013 год предусмотрено поступление сумм бюджетных кредитов из республиканского бюджета на реализацию мер социальной поддержки специалистов в сумме 76645,5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23-6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"23-6. Учесть, что в бюджете района на 2013 год предусмотрены расходы на обслуживание долга местных исполнительных органов по выплате вознаграждений и иных платежей по займам из областного бюджета в сумме 421,1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Байгабулов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 № 136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8"/>
        <w:gridCol w:w="576"/>
        <w:gridCol w:w="879"/>
        <w:gridCol w:w="6897"/>
        <w:gridCol w:w="209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5166905,2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2263444,0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676529,0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676529,0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623848,0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434854,0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161607,0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25125,0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13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3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22791,0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2866821,2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2866821,2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2866821,2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488"/>
        <w:gridCol w:w="833"/>
        <w:gridCol w:w="747"/>
        <w:gridCol w:w="6872"/>
        <w:gridCol w:w="206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5202577,5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318820,8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291669,8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79393,8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11679,8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199042,0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188476,0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</w:p>
        </w:tc>
      </w:tr>
      <w:tr>
        <w:trPr>
          <w:trHeight w:val="12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9937,2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6125,2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6125,2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679,2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2479580,0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228162,0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132182,0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2150878,0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2135794,0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2109116,0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9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31392,0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1231068,0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599882,0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599582,0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501772,0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492127,0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139059,0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352483,3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181629,4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60312,0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41429,9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10833,9</w:t>
            </w:r>
          </w:p>
        </w:tc>
      </w:tr>
      <w:tr>
        <w:trPr>
          <w:trHeight w:val="9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8243,9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119822,2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38520,5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16259,5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16259,5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101224,0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6528,9</w:t>
            </w:r>
          </w:p>
        </w:tc>
      </w:tr>
      <w:tr>
        <w:trPr>
          <w:trHeight w:val="10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68835,1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617"/>
        <w:gridCol w:w="596"/>
        <w:gridCol w:w="888"/>
        <w:gridCol w:w="7015"/>
        <w:gridCol w:w="211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510"/>
        <w:gridCol w:w="856"/>
        <w:gridCol w:w="770"/>
        <w:gridCol w:w="6957"/>
        <w:gridCol w:w="210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-104507,4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104507,4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 № 136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830"/>
        <w:gridCol w:w="830"/>
        <w:gridCol w:w="787"/>
        <w:gridCol w:w="6482"/>
        <w:gridCol w:w="20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4751080,0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2091984,0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636681,0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452340,0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161160,0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63015,0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2627034,0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2627034,0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39"/>
        <w:gridCol w:w="768"/>
        <w:gridCol w:w="725"/>
        <w:gridCol w:w="6787"/>
        <w:gridCol w:w="20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4751080,0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286426,0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170282,0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170282,0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30734,0</w:t>
            </w:r>
          </w:p>
        </w:tc>
      </w:tr>
      <w:tr>
        <w:trPr>
          <w:trHeight w:val="12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2237824,0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2063581,0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2047560,0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2020695,0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12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1145678,0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712216,0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314856,0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103735,0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666136,0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666136,0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639409,0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602134,0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518"/>
        <w:gridCol w:w="540"/>
        <w:gridCol w:w="846"/>
        <w:gridCol w:w="7290"/>
        <w:gridCol w:w="216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6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 № 136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57"/>
        <w:gridCol w:w="678"/>
        <w:gridCol w:w="828"/>
        <w:gridCol w:w="6856"/>
        <w:gridCol w:w="200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4705538,0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2278495,0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805405,0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805405,0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817833,0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817833,0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588138,0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411057,0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2304493,0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2304493,0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57"/>
        <w:gridCol w:w="721"/>
        <w:gridCol w:w="721"/>
        <w:gridCol w:w="6920"/>
        <w:gridCol w:w="200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4705538,0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291720,0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251977,0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172703,0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12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2572593,0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2220093,0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2203277,0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2176199,0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154555,0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39647,0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779148,0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657324,0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657324,0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278824,0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110997,0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53559,0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168074,0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12302,0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633182,0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633182,0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28598,0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28598,0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604584,0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39884,0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52702,0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46012,0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22286,0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23726,0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23726,0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69"/>
        <w:gridCol w:w="797"/>
        <w:gridCol w:w="998"/>
        <w:gridCol w:w="7194"/>
        <w:gridCol w:w="20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6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223"/>
        <w:gridCol w:w="223"/>
        <w:gridCol w:w="848"/>
        <w:gridCol w:w="7978"/>
        <w:gridCol w:w="21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0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 № 136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246"/>
        <w:gridCol w:w="2950"/>
        <w:gridCol w:w="2566"/>
        <w:gridCol w:w="2333"/>
      </w:tblGrid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 и обратно в сельской местности"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188476,0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2362"/>
        <w:gridCol w:w="2725"/>
        <w:gridCol w:w="2299"/>
        <w:gridCol w:w="2214"/>
      </w:tblGrid>
      <w:tr>
        <w:trPr>
          <w:trHeight w:val="31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49996,0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