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6dc0" w14:textId="34b6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24 января 2013 года № 37 "Об организации оплачиваемых общественных работ в 2013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11 декабря 2013 года № 1005. Зарегистрировано Департаментом юстиции Костанайской области 20 декабря 2013 года № 4364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некоторые законодательные акты Республики Казахстан по вопросам приведения их в соответствие с Системой государственного планирования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Костанайского района от 24 января 2013 года 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оплачиваемых общественных работ в 2013 году" (зарегистрировано в Реестре государственной регистрации нормативных правовых актов под № 4008, опубликовано 15 февраля 2013 года в газете "Арна")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433"/>
        <w:gridCol w:w="2973"/>
        <w:gridCol w:w="1233"/>
        <w:gridCol w:w="259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"Затобольская теплоэнергетическая компания" акимата Костанайского района государственного учреждения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территории села Заречное, не требующая предварите-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 работника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льность рабочего времени одного участника общественных работ – не более 40 часов в неделю, учитывая ограничения, предусмотре-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нные трудовым законодате-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льством Республики Казахстан, с двумя выходными днями, обеденным перерывом не менее одного часа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666"/>
        <w:gridCol w:w="3136"/>
        <w:gridCol w:w="1352"/>
        <w:gridCol w:w="273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"Затобольская теплоэнергети-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 компания" акимата Костанайского района государственного учреждения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дорог"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территории села Майколь, не требующая 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 работника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льность рабочего времени одного участника общественных работ – не более 40 часов в неделю, учитывая ограничения, предусмотре-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нные трудовым законодате-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льством Республики Казахстан, с двумя выходными днями, обеденным перерывом не менее одного часа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433"/>
        <w:gridCol w:w="2933"/>
        <w:gridCol w:w="1293"/>
        <w:gridCol w:w="259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"Затобольская теплоэнергети-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 компания" акимата Костанайского района государственного учреждения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дорог"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территории села Мичуринское, Садовое, Алтынсарино не требующая 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 работника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льность рабочего времени одного участника общественных работ – не более 40 часов в неделю, учитывая ограничения, предусмотре-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нные трудовым законодате-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льством Республики Казахстан, с двумя выходными днями, обеденным перерывом не менее одного часа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                       А. Ахметжанов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