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a2ff" w14:textId="041a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2012 года № 108 "О районном бюджете Мендыкаринского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апреля 2013 года № 133. Зарегистрировано Департаментом юстиции Костанайской области 26 апреля 2013 года № 4111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2013-2015 годы" от 19 декабря 2012 года № 108 (зарегистрировано в Реестре государственной регистрации нормативных правовых актов за № 3943, опубликовано 10 января 2013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1820411,0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445890,0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1366833,0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1823076,8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-37332,8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37332,8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Джанатаева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56"/>
        <w:gridCol w:w="528"/>
        <w:gridCol w:w="635"/>
        <w:gridCol w:w="7860"/>
        <w:gridCol w:w="21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1820411,0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64"/>
        <w:gridCol w:w="722"/>
        <w:gridCol w:w="701"/>
        <w:gridCol w:w="7743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1823076,8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1129465,8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1126451,8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-37332,8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округов Мендыкаринского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49"/>
        <w:gridCol w:w="742"/>
        <w:gridCol w:w="721"/>
        <w:gridCol w:w="7749"/>
        <w:gridCol w:w="2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