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b343a" w14:textId="fdb34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сроков представления заявок на включение в список получателей субсидий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Мендыкаринского района Костанайской области от 15 апреля 2013 года № 163. Зарегистрировано Департаментом юстиции Костанайской области 22 мая 2013 года № 4137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из местных бюджетов на повышение урожайности и качества продукции растениеводства, утвержденных постановлением Правительства Республики Казахстан от 4 марта 2011 года </w:t>
      </w:r>
      <w:r>
        <w:rPr>
          <w:rFonts w:ascii="Times New Roman"/>
          <w:b w:val="false"/>
          <w:i w:val="false"/>
          <w:color w:val="000000"/>
          <w:sz w:val="28"/>
        </w:rPr>
        <w:t>№ 221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Мендыкаринского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сроки представления заявок на включение в список получателей субсидий с 12 апреля по 21 мая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Турагулова Т.Т.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после официального опубликования и распространяется на действия, возникшие с 12 апреля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Н. Денинг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коммунального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Мендыкаринского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А. Ковальчук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