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3d1" w14:textId="a244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108 "О  районном бюджете Мендыкаринского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10 июля 2013 года № 155. Зарегистрировано Департаментом юстиции Костанайской области 19 июля 2013 года № 4194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2013-2015 годы"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3943, опубликовано 10 января 2013 года в районной газете "Меңдіқара үні")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1830431,4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1376853,4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1833097,2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26166,0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-37331,8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37331,8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2013 год учтены поступления средств из республиканского бюджета на увеличение штатной численности местных исполнительных органов в сумме 10837,0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Уакпаев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Айсенова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62"/>
        <w:gridCol w:w="372"/>
        <w:gridCol w:w="418"/>
        <w:gridCol w:w="7789"/>
        <w:gridCol w:w="2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1830431,4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33"/>
        <w:gridCol w:w="711"/>
        <w:gridCol w:w="7074"/>
        <w:gridCol w:w="236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1833097,2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1264799,8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1129394,8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1126241,8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1090851,8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73131,4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 (+)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