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7c98" w14:textId="2b57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31 января 2013 года № 54. Зарегистрировано Департаментом юстиции Костанайской области 22 февраля 2013 года № 4038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организуемых для безработных в Наурзумском районе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оплату труда граждан, занятых на общественных работах, в размере полутораминимальной месячной заработной платы в месяц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Наурзумского района" руководствоваться настоящим постановлением при организации общественных работ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социальные отчисления в Государственный фонд социального страхования и социальный налог возмещаются из районного бюджета и перечисляются на расчетные счета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расходы на оплату комиссионного вознаграждения за услуги банков второго уровня по зачислению и выплате заработной платы в размерах, установленных договором на выполнение общественных работ, возмещаются из районного бюджета на расчетные счета работодателей.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Исмаилова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Балгарин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      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</w:t>
      </w:r>
      <w:r>
        <w:br/>
      </w:r>
      <w:r>
        <w:rPr>
          <w:rFonts w:ascii="Times New Roman"/>
          <w:b/>
          <w:i w:val="false"/>
          <w:color w:val="000000"/>
        </w:rPr>
        <w:t>
и 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организуемых для безработных в Наурзумском</w:t>
      </w:r>
      <w:r>
        <w:br/>
      </w:r>
      <w:r>
        <w:rPr>
          <w:rFonts w:ascii="Times New Roman"/>
          <w:b/>
          <w:i w:val="false"/>
          <w:color w:val="000000"/>
        </w:rPr>
        <w:t>
районе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1040"/>
        <w:gridCol w:w="975"/>
        <w:gridCol w:w="976"/>
        <w:gridCol w:w="4888"/>
        <w:gridCol w:w="2666"/>
      </w:tblGrid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век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работ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</w:t>
            </w:r>
          </w:p>
        </w:tc>
      </w:tr>
      <w:tr>
        <w:trPr>
          <w:trHeight w:val="1305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"Наурзум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села 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песка, глины на улицах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Шакшак Жанибека,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Байтурсынова, Кабанбай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Мешитбай Сугурулы,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Шаяхметова, Абылайхана,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Победы, Сатпаева,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Баймагамбетова, Казбек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Абая, Бауыржан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Амангельды 14800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бордюр от пыли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грязи с последующей побелкой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обочин автострады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кюветов на расстояние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метров от мусора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автовокзала до 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выезда села Караменды-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 10800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 и до арки в сторону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Уленды 1200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Подметание метлами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асфальтового покрытия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мусора, песка на улицах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Шакшак Жанибека,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Байтурсынова, Кабанбай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Мешитбай Сугурулы,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Шаяхметова, Абылайхана,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Победы, Сатпаева,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Баймагамбетова, Казбек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Абая, Бауыржан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 Жансугурова 10150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Подрезка поросли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кустарников всего 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 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улицам Шакшак Жанибека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 Кабанбай батыра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 Абылайхана 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 А. Байтурсынова 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 Сатпаева 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 Победы 900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Баймагамбетова 900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Чапаева 30 метров, Абая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парка (аттракцион)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мусора 210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покраске 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выезде из села Караменды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сторону аула Уленды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покраске 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выезде из села Караменды–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 40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металлических 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билбордов, баннеров 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 (около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районной больницы)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метров, Кабанбай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на перекрестке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Абылайхана 75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 Шакшак Жанибека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(около автозаправочной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"Иволга-Холдинг")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Шаяхметова (напротив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по недвижимости)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метров, на выезде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села (за автозаправочной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станцией) 25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покраске бордюр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красным колером пунктиром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оснований опор электролиний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цветной краской 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 1749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информационных щитов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от старых объявлений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штуки, 32 квадратных метра.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 щитов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штуки, 32 квадратных метра.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 бетонных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ограждений села: парк 10-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летия Независимости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метров, 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отдыха (бывший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культуры)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метров, 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 "Балбобек"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метров,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телевышка 250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 бордюр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цветным колером в парке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"Аттракцион" 150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 скамеек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аттракционов 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 масляной краской.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автобусной 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покраска колером 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85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сквера 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от мусора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стволов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кустарников 100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деревянного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ограждения 620 пролетов.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Удаление дикорастущей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поросли сорных растений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улицах Абая, Шаяхметова,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Байтурсынова вдоль бордюр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Удаление дикорастущей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поросли сорных растений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"Новогодний городок"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Новогоднего городка: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площадки от снега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 для санных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каруселей,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установке санных каруселей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штук, помощь в установке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качелей 1 штука,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установке гирлянд по всей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Новогоднего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городка 40 метров,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вывеске художественных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растяжек (1*10) 2 штуки,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заливке водой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площадки под санные карусели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санной горки 4 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демонтаже инвентаря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Новогоднего городка.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очистке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льда сцены на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села 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праздничного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(гирлянды).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установке подиума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бетонных плит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новогоднюю елку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экологическом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оздоровлении села: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Вскапывание земли на клумбах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Разравнивание земли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клумбах граблями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Высадка семян декоративных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670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 прикатывание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клумб 670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 прополка, рыхление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почвы один раз в неделю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Осенний сбор семян, удаление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стеблей декоративных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Осеннее вскапывание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клумбах 670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спиливании сухостоя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120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стволов деревьев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2 раза за летний сезон.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Выкапывание ям под столбики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штук, установка пролетов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штакетника 12 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 готового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ограждения 61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поросли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 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 в течение летнего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0,2 тонн.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 цветным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колером бетонных ограждений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95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мусора 9000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спиливании высохших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крон деревьев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стволов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бордюр клумб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ежедекадно 10 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Вырубка поросли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кустарников 40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бордюр 1270 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Выкапывание лунок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посадку саженцев 395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395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в течение лета.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Подметание асфальтового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покрытия метлами и тротуаров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усадьбы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часа.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"Наурзум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центральной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от мусора 25500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мусора граблями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подметание метлами.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столбов 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цветным колером 250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стволов деревьев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кроны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 100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изгородей села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уходе за клумбами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декоративными растениями: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Вскапывание земли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метров,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декоративных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декоративных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лета 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 прополка, рыхление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почвы 30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парка села 7000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стволов деревьев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 сухостоя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 кустарников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уходе за клумбами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декоративными растениями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семян, полив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лета, прополка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сорняков – 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экологическом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оздоровлении села: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Выкапывание ям для посадки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200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200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саженцев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 200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исторических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Козлова Н.Г.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памятника Павшим воинам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часа.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"Наурзум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 Уборка улиц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мусора 10000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Подметание асфальта метлами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мусора 4000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 арок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ограждений села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ограждения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Выкапывание ям под столбы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установке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креплении ограждения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ограждения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скверов села 2000 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скверов и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мусора и листвы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метров: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старой листвы и бытового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 граблями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 стелы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ограждения стадиона 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погонных метров: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снарядов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колодцев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штук: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колец 18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 покраска карнизов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колодцев 10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вокруг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колодцев 10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от мусора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спиливании сухостоя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 кустарников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стволов деревьев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школы 50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Вскапывание земли на клумбах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посадки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декоративных растений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декоративных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квадратных метров,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подносом воды до 50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сорняков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экологическом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оздоровлении села: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Выкапывание ям для посадки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саженцев 200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200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саженцев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 200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Вскапывание земли на клумбах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посадки цветов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села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Высаживание семян цветов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ежедневный полив цветов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лета 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 прополка сорняков,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рыхление почвы на клумбах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стволов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Подрезка поросли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кустарников 20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Обкапывание земли вокруг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300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архитектурных памятников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памятника имени В.И.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 16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ограждения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памятника 20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часа.</w:t>
            </w:r>
          </w:p>
        </w:tc>
      </w:tr>
      <w:tr>
        <w:trPr>
          <w:trHeight w:val="525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"Наурзум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ограждения улиц села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покраске,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изгородей села 320 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стволов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столбов 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колодцев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экологическом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оздоровлении села: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Выкапывание ям для посадки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 кустарников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кустарников 100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саженцев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 100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природных родников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от мусора и песка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ограждения 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родника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"Тасбулак", очистка водотока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мусора, выкапывание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стека воды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природного родника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мусора, листвы 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метров,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 25 квадратных метров.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часа.</w:t>
            </w:r>
          </w:p>
        </w:tc>
      </w:tr>
      <w:tr>
        <w:trPr>
          <w:trHeight w:val="1245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"Наурзум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от мусора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площади села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песка метлами и граблями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сквера от листвы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мусора 600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столбов 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колодцев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стадиона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мусора 800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 изгороди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стадиона 150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экологическом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оздоровлении села: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Выкапывание ям под саженцы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100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саженцев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100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природных родников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300 квадратных метров.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часа.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"Наурзум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 3000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стволов деревьев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колодцев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штуки, подсыпка щебнем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вокруг колодца,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навесов над колодцами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 бетонных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ограждений села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установке билборда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 стелы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Подрезка кроны 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 изгороди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800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экологическом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оздоровлении села: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Выкапывание ям для посадки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саженцев 70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Выкапывание саженцев в роще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70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саженцев в течении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лета.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часа.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"Наурзум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мусора и песка 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мусора граблями 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Подметание метлами улиц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колодцев 9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квадратных метров: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колец колодцев,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ремонте навесов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колодцев, 7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стволов деревьев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столбов 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цветным колером 200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ограждений аула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 установке 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изгороди из штакетника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экологическом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оздоровлении аула: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Выкапывание ям для посадки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саженцев 150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Выкапывание саженцев в роще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150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саженцев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 150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Вскапывание земли клумб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метров,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декоративных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декоративных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лета 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 прополка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травы 30 квадратных метров.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часа.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"Наурзум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очистке труб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уличных водотоков от льда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мусора 9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колодцев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льда и талой воды 3 штуки.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 и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уличных ограждений 35120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улиц села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столбов 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 и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ограждений школы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экологическом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оздоровлении села: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Выкапывание ям для посадки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саженцев 60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60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саженцев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 60 штук.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часа.</w:t>
            </w:r>
          </w:p>
        </w:tc>
      </w:tr>
      <w:tr>
        <w:trPr>
          <w:trHeight w:val="1965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"Наурзум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требующие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очистке труб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уличных водотоков от льда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мусора 120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природного родника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льда, мусора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аула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граблями и подметание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метлами 600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столбов 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улиц аула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стволов деревьев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Подрезка поросли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кустарников 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общественной скважины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 и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ограждений общественной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скважины 90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покраске и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ограждений школы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парка аула от мусора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экологическом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оздоровлении аула: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Выкапывание ям для посадки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саженцев 50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 50 штук.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 саженцев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 50 штук.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