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452f" w14:textId="0e1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июня 2013 года № 124. Зарегистрировано Департаментом юстиции Костанайской области 28 июня 2013 года № 4162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ветеринарных специалистов ветеринарных пунктов, осуществляющих деятельность в области ветеринарии, прибывшим для работы и проживания в сельские населенные пункты района на 2013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З.С.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Дехтярева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