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95f" w14:textId="7546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88 "О районном бюджете Наурзумского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октября 2013 года № 149. Зарегистрировано Департаментом юстиции Костанайской области 28 октября 2013 года № 4269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88 "О районном бюджете Наурзумского района на 2013-2015 годы" (зарегистрировано в Реестре государственной регистрации нормативных правовых актов за № 3965, опубликовано 10 января 2013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1 157 870,8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154 667,0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990 318,8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1 168 199,2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4 257,7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- 14 586,1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14 586,1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1 576,5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10 330,9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в сумме 3 796,7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5 831,7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2013 год предусмотрено поступление целевых трансфертов на развитие из областного бюджета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бывшего бытового комбината под районную массовую и детскую библиотеки села Караменды Наурзумского района в сумме 8 852,3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районном бюджете на 2013 год предусмотрено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села Караменды Наурзумского района в сумме 57743,0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районном бюджете на 2013 год предусмотрено поступление целевых трансфертов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материально-технической базы организаций образования в сумме 149,0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149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773"/>
        <w:gridCol w:w="21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1157870,8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73"/>
        <w:gridCol w:w="653"/>
        <w:gridCol w:w="6873"/>
        <w:gridCol w:w="23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1168199,2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146602,1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64049,1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639269,1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73655,2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89209,3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35672,9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38491,3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-14586,1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