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7195" w14:textId="51a7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88 "О районном бюджете Наурзумского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11 ноября 2013 года № 157. Зарегистрировано Департаментом юстиции Костанайской области 25 ноября 2013 года № 4305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2013-2015 годы" (зарегистрировано в Реестре государственной регистрации нормативных правовых актов за № 3965, опубликовано 10 января 2013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1170031,8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15454,0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990318,8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1180360,2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4562,7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1269,0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-14891,1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14891,1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1271,5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10330,9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 Наурзумского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Дехтярева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2013 года № 157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88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493"/>
        <w:gridCol w:w="433"/>
        <w:gridCol w:w="7953"/>
        <w:gridCol w:w="18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1170031,8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9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13"/>
        <w:gridCol w:w="673"/>
        <w:gridCol w:w="7513"/>
        <w:gridCol w:w="18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1180360,2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168381,7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149154,3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67486,5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62277,9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68104,8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64339,8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656519,9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534807,7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534807,7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526638,7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46929,2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46929,2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62907,5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43879,1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43879,1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3771,2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17746,8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2877,9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2131,2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11306,1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7194,7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63091,4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13136,3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5158,2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16603,6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-14891,1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