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176a" w14:textId="0bc1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декабря 2012 года № 53 "О районном бюджете Сарыкольского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20 февраля 2013 года № 64. Зарегистрировано Департаментом юстиции Костанайской области 22 февраля 2013 года № 4036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2013-2015 годы" от 21 декабря 2012 года № 53 (зарегистрировано в Реестре государственной регистрации нормативных правовых актов за номером 3974, опубликовано 14 февраля 2013 года в газете "Сарыкөл"):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2222400,0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430062,0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3377,0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37561,0 тысяча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1751400,0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2276466,4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30784,0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33754,0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-84850,4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84850,4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К. Дандыбаева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Бекпанов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853"/>
        <w:gridCol w:w="7893"/>
        <w:gridCol w:w="24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2222400,0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430062,0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86735,0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51239,0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33131,0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1751400,0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1751400,0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53"/>
        <w:gridCol w:w="753"/>
        <w:gridCol w:w="753"/>
        <w:gridCol w:w="7693"/>
        <w:gridCol w:w="24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2276466,4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194775,0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172996,0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1186132,4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101773,0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53011,0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1048348,4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1047188,4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1021365,4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80106,0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25070,0</w:t>
            </w:r>
          </w:p>
        </w:tc>
      </w:tr>
      <w:tr>
        <w:trPr>
          <w:trHeight w:val="13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23444,0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23444,0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520958,0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133475,0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44653,0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16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7204,0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13"/>
        <w:gridCol w:w="793"/>
        <w:gridCol w:w="7873"/>
        <w:gridCol w:w="25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-84850,4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84850,4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3"/>
        <w:gridCol w:w="753"/>
        <w:gridCol w:w="673"/>
        <w:gridCol w:w="7453"/>
        <w:gridCol w:w="255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93"/>
        <w:gridCol w:w="833"/>
        <w:gridCol w:w="7833"/>
        <w:gridCol w:w="25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54066,4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54066,4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