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1277" w14:textId="88a1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декабря 2012 года № 53 "О районном бюджете Сарыкольского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апреля 2013 года № 81. Зарегистрировано Департаментом юстиции Костанайской области 29 апреля 2013 года № 4114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2013-2015 годы" от 21 декабря 2012 года № 53 (зарегистрировано в Реестре государственной регистрации нормативных правовых актов за № 3974, опубликовано 14 февраля 2013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2222400,0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430062,0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3377,0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37561,0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1751400,0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2280466,4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30784,0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33754,0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-88850,4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88850,4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К. Базарбаева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Бекпанов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2013 года № 81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53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633"/>
        <w:gridCol w:w="8013"/>
        <w:gridCol w:w="26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13"/>
        <w:gridCol w:w="793"/>
        <w:gridCol w:w="693"/>
        <w:gridCol w:w="7213"/>
        <w:gridCol w:w="26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2280466,4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192111,0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100775,0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1189872,4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101773,0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1048628,4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1047468,4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1021645,4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23970,0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24103,0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24103,0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26534,0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33"/>
        <w:gridCol w:w="493"/>
        <w:gridCol w:w="8073"/>
        <w:gridCol w:w="26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-88850,4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88850,4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3"/>
        <w:gridCol w:w="773"/>
        <w:gridCol w:w="713"/>
        <w:gridCol w:w="7393"/>
        <w:gridCol w:w="27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633"/>
        <w:gridCol w:w="8093"/>
        <w:gridCol w:w="26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