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221a" w14:textId="33f2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27 мая 2013 года № 196. Зарегистрировано Департаментом юстиции Костанайской области 1 июля 2013 года № 4165. Утратило силу в связи с истечением срока действия (письмо акимата Сарыкольского района Костанайской области от 28 декабря 2013 года № 07-09/2354)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акимата Сарыкольского района Костанайской области от 28.12.2013 № 07-09/2354).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согласно рекомендаций Костанайского научно-исследовательского института сельского хозяйства от 2 апреля 2013 года № 1-177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до 5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видам субсидируемых приоритетных сельскохозяйственных культур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 мая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Турсунов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4924"/>
        <w:gridCol w:w="6326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травы первого,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 жизни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– 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 залужения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сенокосных угодий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– 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10 сентября 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