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483d3" w14:textId="e5483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возмещении затрат на обучение на дому детей с ограниченными возможностями из числа инвалидов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6 декабря 2013 года № 127. Зарегистрировано Департаментом юстиции Костанайской области 18 декабря 2013 года № 4362. Утратило силу решением маслихата Сарыкольского района Костанайской области от 29 августа 2014 года № 206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Сарыкольского района Костанайской области от 29.08.2014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01.09.2014).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подпунктом 4) </w:t>
      </w:r>
      <w:r>
        <w:rPr>
          <w:rFonts w:ascii="Times New Roman"/>
          <w:b w:val="false"/>
          <w:i w:val="false"/>
          <w:color w:val="000000"/>
          <w:sz w:val="28"/>
        </w:rPr>
        <w:t>статьи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"О социальной и медико-педагогической коррекционной поддержке детей с ограниченными возможностями"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Возместить затраты на обучение на дому (далее - возмещение затрат на обучение) детей с ограниченными возможностями из числа инвалидов (далее – дети с ограниченными возможностями) по индивидуальному учебному плану ежемесячно в размере восьми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Определить,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на обучение производится государственным учреждением "Отдел занятости и социальных программ акимата Сарыкольского района" (далее – уполномоченный орган);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предоставляется родителям и иным законным представителям детей с ограниченными возможностями, обучающихся на дому (далее - получатели);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для возмещения затрат на обучение получатель представляет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удостоверения личности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детей с ограниченными возможностями - копия свидетельства о рождении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 психолого-медико-педагогической консультации;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справки об инвалидности;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документа о наличии счета в банке;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обучение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возмещение затрат на обучение производится в течение соответствующего учебного года, оказывается ежемесячно на каждого ребенка (детей) с ограниченными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со 2 сентября 2013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внеочередной сессии                        К. Дандыбаева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Карашулаков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программ акимата Сарыкольского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А. Апареев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Сарыкольского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Бекпанов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