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d48e" w14:textId="083d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27 декабря 2013 года № 133. Зарегистрировано Департаментом юстиции Костанайской области 30 декабря 2013 года № 4391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Сарыкольского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3199674,2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512320,0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2675803,2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3223510,4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33220,3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38440,3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-57056,5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57056,5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Сарыкольского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предусмотрено на 2014 год объем субвенций, передаваемых из областного бюджета в сумме 1469401 тысяча тенге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2014 год в сумме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секвестированию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поселка, села, сельского округа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Г. Батуринец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Бекпанов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Т. Лысяк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Сарыкольского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493"/>
        <w:gridCol w:w="384"/>
        <w:gridCol w:w="8294"/>
        <w:gridCol w:w="217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3199674,2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512320,0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225859,0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225859,0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122287,0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77631,0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31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2669,0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6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</w:p>
        </w:tc>
      </w:tr>
      <w:tr>
        <w:trPr>
          <w:trHeight w:val="70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6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7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6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2675803,2</w:t>
            </w:r>
          </w:p>
        </w:tc>
      </w:tr>
      <w:tr>
        <w:trPr>
          <w:trHeight w:val="3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2675803,2</w:t>
            </w:r>
          </w:p>
        </w:tc>
      </w:tr>
      <w:tr>
        <w:trPr>
          <w:trHeight w:val="345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2675803,2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7"/>
        <w:gridCol w:w="734"/>
        <w:gridCol w:w="734"/>
        <w:gridCol w:w="7309"/>
        <w:gridCol w:w="206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3223510,4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211209,2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189716,2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12048,7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12048,7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65732,0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65262,0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111935,5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111755,5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10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12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1251259,3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107303,0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107303,0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53562,0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53741,0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1114858,3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1113605,3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1087333,3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9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13019,0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86964,5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64432,5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64432,5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14071,5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17772,0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21707,0</w:t>
            </w:r>
          </w:p>
        </w:tc>
      </w:tr>
      <w:tr>
        <w:trPr>
          <w:trHeight w:val="9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978137,8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12661,6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899177,2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887124,2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887124,2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66299,0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391924,0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75754,8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75754,8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235206,9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20791,9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4697,7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11329,2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</w:p>
        </w:tc>
      </w:tr>
      <w:tr>
        <w:trPr>
          <w:trHeight w:val="9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214415,0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214415,0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22493,3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15764,0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8046,0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7718,0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6729,3</w:t>
            </w:r>
          </w:p>
        </w:tc>
      </w:tr>
      <w:tr>
        <w:trPr>
          <w:trHeight w:val="10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5804,3</w:t>
            </w:r>
          </w:p>
        </w:tc>
      </w:tr>
      <w:tr>
        <w:trPr>
          <w:trHeight w:val="12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70674,3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29307,3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8240,3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8240,3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16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180443,0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180443,0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173000,0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9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34798,0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4789,0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30009,0</w:t>
            </w:r>
          </w:p>
        </w:tc>
      </w:tr>
      <w:tr>
        <w:trPr>
          <w:trHeight w:val="7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5897,5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33220,3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11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8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555"/>
        <w:gridCol w:w="447"/>
        <w:gridCol w:w="8312"/>
        <w:gridCol w:w="202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-57056,5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57056,5</w:t>
            </w:r>
          </w:p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  <w:tr>
        <w:trPr>
          <w:trHeight w:val="405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00"/>
        <w:gridCol w:w="785"/>
        <w:gridCol w:w="741"/>
        <w:gridCol w:w="7357"/>
        <w:gridCol w:w="206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45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6"/>
        <w:gridCol w:w="405"/>
        <w:gridCol w:w="8384"/>
        <w:gridCol w:w="2080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</w:tbl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530"/>
        <w:gridCol w:w="401"/>
        <w:gridCol w:w="8128"/>
        <w:gridCol w:w="2059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3705812,0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475260,0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216600,0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216600,0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95485,0</w:t>
            </w:r>
          </w:p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3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64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70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51444,0</w:t>
            </w:r>
          </w:p>
        </w:tc>
      </w:tr>
      <w:tr>
        <w:trPr>
          <w:trHeight w:val="42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51444,0</w:t>
            </w:r>
          </w:p>
        </w:tc>
      </w:tr>
      <w:tr>
        <w:trPr>
          <w:trHeight w:val="37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3175647,0</w:t>
            </w:r>
          </w:p>
        </w:tc>
      </w:tr>
      <w:tr>
        <w:trPr>
          <w:trHeight w:val="39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3175647,0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66"/>
        <w:gridCol w:w="724"/>
        <w:gridCol w:w="703"/>
        <w:gridCol w:w="7099"/>
        <w:gridCol w:w="206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3705812,0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209879,0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60627,0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116646,0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116646,0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12545,0</w:t>
            </w:r>
          </w:p>
        </w:tc>
      </w:tr>
      <w:tr>
        <w:trPr>
          <w:trHeight w:val="11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10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4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1131643,0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50411,0</w:t>
            </w:r>
          </w:p>
        </w:tc>
      </w:tr>
      <w:tr>
        <w:trPr>
          <w:trHeight w:val="7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1060231,0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7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1058958,0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12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12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22873,0</w:t>
            </w:r>
          </w:p>
        </w:tc>
      </w:tr>
      <w:tr>
        <w:trPr>
          <w:trHeight w:val="132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1978611,0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1939674,0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1927621,0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1927621,0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129973,0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9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10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41730,0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0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64974,0</w:t>
            </w:r>
          </w:p>
        </w:tc>
      </w:tr>
      <w:tr>
        <w:trPr>
          <w:trHeight w:val="3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7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6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7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16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47025,0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25372,0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33916,0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45"/>
        <w:gridCol w:w="445"/>
        <w:gridCol w:w="8207"/>
        <w:gridCol w:w="204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382"/>
        <w:gridCol w:w="730"/>
        <w:gridCol w:w="751"/>
        <w:gridCol w:w="7110"/>
        <w:gridCol w:w="209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6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67"/>
        <w:gridCol w:w="489"/>
        <w:gridCol w:w="8180"/>
        <w:gridCol w:w="208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1808004,0</w:t>
            </w:r>
          </w:p>
        </w:tc>
      </w:tr>
      <w:tr>
        <w:trPr>
          <w:trHeight w:val="39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475260,0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216600,0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216600,0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95485,0</w:t>
            </w:r>
          </w:p>
        </w:tc>
      </w:tr>
      <w:tr>
        <w:trPr>
          <w:trHeight w:val="31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51239,0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3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2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64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70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2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83605,0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83605,0</w:t>
            </w:r>
          </w:p>
        </w:tc>
      </w:tr>
      <w:tr>
        <w:trPr>
          <w:trHeight w:val="42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83605,0</w:t>
            </w:r>
          </w:p>
        </w:tc>
      </w:tr>
      <w:tr>
        <w:trPr>
          <w:trHeight w:val="375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1245678,0</w:t>
            </w:r>
          </w:p>
        </w:tc>
      </w:tr>
      <w:tr>
        <w:trPr>
          <w:trHeight w:val="39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1245678,0</w:t>
            </w:r>
          </w:p>
        </w:tc>
      </w:tr>
      <w:tr>
        <w:trPr>
          <w:trHeight w:val="36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1245678,0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67"/>
        <w:gridCol w:w="705"/>
        <w:gridCol w:w="705"/>
        <w:gridCol w:w="7106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1808004,0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209879,0</w:t>
            </w:r>
          </w:p>
        </w:tc>
      </w:tr>
      <w:tr>
        <w:trPr>
          <w:trHeight w:val="7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188866,0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60627,0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116646,0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116646,0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12545,0</w:t>
            </w:r>
          </w:p>
        </w:tc>
      </w:tr>
      <w:tr>
        <w:trPr>
          <w:trHeight w:val="9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7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10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48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1131705,0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50411,0</w:t>
            </w:r>
          </w:p>
        </w:tc>
      </w:tr>
      <w:tr>
        <w:trPr>
          <w:trHeight w:val="4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1060231,0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7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1058958,0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1034003,0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24955,0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21063,0</w:t>
            </w:r>
          </w:p>
        </w:tc>
      </w:tr>
      <w:tr>
        <w:trPr>
          <w:trHeight w:val="6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12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75480,0</w:t>
            </w:r>
          </w:p>
        </w:tc>
      </w:tr>
      <w:tr>
        <w:trPr>
          <w:trHeight w:val="6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75480,0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22873,0</w:t>
            </w:r>
          </w:p>
        </w:tc>
      </w:tr>
      <w:tr>
        <w:trPr>
          <w:trHeight w:val="13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21727,0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21012,0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50990,0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129973,0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40109,0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10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53866,0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49166,0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41730,0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24743,0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17888,0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9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64974,0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6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16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76776,0</w:t>
            </w:r>
          </w:p>
        </w:tc>
      </w:tr>
      <w:tr>
        <w:trPr>
          <w:trHeight w:val="6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6653,0</w:t>
            </w:r>
          </w:p>
        </w:tc>
      </w:tr>
      <w:tr>
        <w:trPr>
          <w:trHeight w:val="6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70123,0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55123,0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33916,0</w:t>
            </w:r>
          </w:p>
        </w:tc>
      </w:tr>
      <w:tr>
        <w:trPr>
          <w:trHeight w:val="4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4606,0</w:t>
            </w:r>
          </w:p>
        </w:tc>
      </w:tr>
      <w:tr>
        <w:trPr>
          <w:trHeight w:val="3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9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535"/>
        <w:gridCol w:w="426"/>
        <w:gridCol w:w="8161"/>
        <w:gridCol w:w="212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67"/>
        <w:gridCol w:w="770"/>
        <w:gridCol w:w="749"/>
        <w:gridCol w:w="6997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0"/>
      </w:tblGrid>
      <w:tr>
        <w:trPr>
          <w:trHeight w:val="28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90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315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630" w:hRule="atLeast"/>
        </w:trPr>
        <w:tc>
          <w:tcPr>
            <w:tcW w:w="1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133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Сарыкольского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33"/>
        <w:gridCol w:w="3493"/>
      </w:tblGrid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</w:tr>
      <w:tr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</w:tr>
      <w:tr>
        <w:trPr>
          <w:trHeight w:val="34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40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42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40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3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30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1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</w:tr>
      <w:tr>
        <w:trPr>
          <w:trHeight w:val="3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28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28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  <w:tr>
        <w:trPr>
          <w:trHeight w:val="21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Весело-Подольского сельского округа акимата Сарыкольского района"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04-1-123-004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04-1-123-041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33"/>
        <w:gridCol w:w="5553"/>
      </w:tblGrid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8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8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8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7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8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8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99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79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7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Весело-Подольского сельского округа акимата Сарыкольского района"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