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d303" w14:textId="bbdd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20 декабря 2012 года № 80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20 февраля 2013 года № 97. Зарегистрировано Департаментом юстиции Костанайской области 22 февраля 2013 года № 4035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 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 2013-2015 годы" от 20 декабря 2012 года № 80 (зарегистрировано в Реестре государственной регистрации нормативных правовых актов за № 3976, опубликовано 10 января 2013 года в газете "Маяк")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2 266 247,0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1 295 590,0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965 807,0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2 267 889,8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49 767,0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57 123,0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7 356,0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4 050,0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- 55 459,8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55 459,8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2013 год предусмотрен возврат целевых трансфертов в сумме 1 928,0 тысяч тенге, в том числе трансфертов, выделенных из республиканского бюджета в сумме 1 927,9 тысяч тенге и трансфертов, выделенных из областного бюджета в сумме 0,1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2013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укрепление материально-технической базы объектов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содержание организаций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Тарановского района на 2013 год в сумме 24 720,0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девятнадцатой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М. Гривко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Жолдыбаев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Тарановского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2013 года № 97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93"/>
        <w:gridCol w:w="803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2266247,0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1295590,0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458955,0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458955,0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328800,0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472230,0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407640,0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32516,0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4986,0</w:t>
            </w:r>
          </w:p>
        </w:tc>
      </w:tr>
      <w:tr>
        <w:trPr>
          <w:trHeight w:val="8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965807,0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965807,0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73"/>
        <w:gridCol w:w="713"/>
        <w:gridCol w:w="673"/>
        <w:gridCol w:w="7253"/>
        <w:gridCol w:w="21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2267889,8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229837,0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197594,0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55447,0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128756,0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1272625,0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 образования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1070729,0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1070479,0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1050696,0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86004,0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104814,0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15398,0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23032,0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338288,0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33861,0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136940,8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56180,8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56180,8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56180,8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2175,0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44489,0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40349,0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27687,0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13284,0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31959,0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15668,0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75701,0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21963,0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22652,0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4059,0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-55459,8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