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a791" w14:textId="bf9a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20 декабря 2012 года № 80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11 октября 2013 года № 149. Зарегистрировано Департаментом юстиции Костанайской области 25 октября 2013 года № 4260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декабря 2012 года № 80 "О районном бюджете на 2013-2015 годы" (зарегистрировано в Реестре государственной регистрации нормативных правовых актов под № 3976, опубликовано 10 января 2013 года в газете "Маяк")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2326928,7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1294690,0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1026488,7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2329597,5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49767,0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57123,0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7356,0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-55459,8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55459,8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двадцать восьмой,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А. Мадибаев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Ересько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октября 2013 года № 149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80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673"/>
        <w:gridCol w:w="7513"/>
        <w:gridCol w:w="209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2326928,7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1294690,0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455955,0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455955,0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423050,0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362640,0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83936,0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1026488,7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1026488,7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1026488,7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673"/>
        <w:gridCol w:w="7493"/>
        <w:gridCol w:w="20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2329597,5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229307,0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197064,0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55447,0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51927,0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128516,0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25959,0</w:t>
            </w:r>
          </w:p>
        </w:tc>
      </w:tr>
      <w:tr>
        <w:trPr>
          <w:trHeight w:val="13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1271076,0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111892,0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58095,0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35312,0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1060169,0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1059919,0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1041636,0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99015,0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104814,0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81782,0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81782,0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12480,0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340648,7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3978,4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3738,4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302257,3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302257,3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301437,3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34413,0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138590,8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56599,8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56599,8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56599,8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46038,0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33828,0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27369,0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72292,7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33073,0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31958,7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31958,7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31958,7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селах,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133674,0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126656,0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78693,0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4557,3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498,3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49767,0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-55459,8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