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fbb6" w14:textId="1e2f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80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12 декабря 2013 года № 159. Зарегистрировано Департаментом юстиции Костанайской области 13 декабря 2013 года № 4356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под № 3976, опубликовано 10 января 2013 года в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2339065,7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1304090,0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1021625,7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2344758,5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48928,0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56284,0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-54620,8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54620,8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тридцатой,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Мадибаев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 Тарановского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Ересько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159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533"/>
        <w:gridCol w:w="493"/>
        <w:gridCol w:w="773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2339065,7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1304090,0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425955,0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425955,0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1021625,7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1021625,7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1021625,7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673"/>
        <w:gridCol w:w="673"/>
        <w:gridCol w:w="739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2344758,5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221240,8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53749,3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50229,3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126259,7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125916,7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23543,8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1412,6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1268817,0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113646,0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58275,0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1067756,0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1067506,0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1049223,0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81804,8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81804,8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25612,9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18164,1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9195,1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23009,2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23009,2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346575,4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4466,4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305700,5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305700,5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301026,4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36408,5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35198,5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6144,6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56599,8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46653,1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40973,1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7145,1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27946,1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5246,1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5246,1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72451,7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31958,7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144469,9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137451,9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21081,7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21081,7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91650,4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61318,4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4557,3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-54620,8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54620,8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159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</w:t>
      </w:r>
      <w:r>
        <w:br/>
      </w:r>
      <w:r>
        <w:rPr>
          <w:rFonts w:ascii="Times New Roman"/>
          <w:b/>
          <w:i w:val="false"/>
          <w:color w:val="000000"/>
        </w:rPr>
        <w:t>
акимов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села, сельского</w:t>
      </w:r>
      <w:r>
        <w:br/>
      </w:r>
      <w:r>
        <w:rPr>
          <w:rFonts w:ascii="Times New Roman"/>
          <w:b/>
          <w:i w:val="false"/>
          <w:color w:val="000000"/>
        </w:rPr>
        <w:t>
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33"/>
        <w:gridCol w:w="2653"/>
        <w:gridCol w:w="2553"/>
        <w:gridCol w:w="2633"/>
      </w:tblGrid>
      <w:tr>
        <w:trPr>
          <w:trHeight w:val="2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125916,7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Красносельского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5248,5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33"/>
        <w:gridCol w:w="2613"/>
        <w:gridCol w:w="2573"/>
        <w:gridCol w:w="2653"/>
      </w:tblGrid>
      <w:tr>
        <w:trPr>
          <w:trHeight w:val="2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123041000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нного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заказа в дошкольных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Красносельского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133"/>
        <w:gridCol w:w="2593"/>
        <w:gridCol w:w="2593"/>
        <w:gridCol w:w="2633"/>
      </w:tblGrid>
      <w:tr>
        <w:trPr>
          <w:trHeight w:val="2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в городах районного значения, поселках, селах, сельских округах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Красносельского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4416,9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093"/>
        <w:gridCol w:w="2613"/>
        <w:gridCol w:w="2593"/>
        <w:gridCol w:w="2653"/>
      </w:tblGrid>
      <w:tr>
        <w:trPr>
          <w:trHeight w:val="21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тору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284923,9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Красносельского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32956,9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11388,8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11713,2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