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59cd" w14:textId="2f15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Узункольском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22 января 2013 года № 12. Зарегистрировано Департаментом юстиции Костанайской области 15 февраля 2013 года № 4016.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лиц, относящихся к целевым группам населения в Узункольском районе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Узункольского района" обеспечить меры по содействию занятости целевым группам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Г. Аскарова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2013 года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населения в Узункольском районе на 2013 год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зарегистрированные в государственном учреждении "Отдел занятости и социальных программ Узункольского района" в качестве безработных, не имеющие подходящей работы.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от двадцати одного года до двадцати девяти лет.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старше пятидесяти лет.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Длительно не работающие граждане (двенадцать и более месяцев).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